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7B52" w:rsidRDefault="00EE7B52" w:rsidP="00EE7B52">
      <w:pPr>
        <w:pStyle w:val="Kop1"/>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302895</wp:posOffset>
            </wp:positionV>
            <wp:extent cx="2419410" cy="805070"/>
            <wp:effectExtent l="0" t="0" r="0" b="0"/>
            <wp:wrapSquare wrapText="bothSides"/>
            <wp:docPr id="172823323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33236" name="Graphic 1728233236"/>
                    <pic:cNvPicPr/>
                  </pic:nvPicPr>
                  <pic:blipFill>
                    <a:blip r:embed="rId6">
                      <a:extLst>
                        <a:ext uri="{96DAC541-7B7A-43D3-8B79-37D633B846F1}">
                          <asvg:svgBlip xmlns:asvg="http://schemas.microsoft.com/office/drawing/2016/SVG/main" r:embed="rId7"/>
                        </a:ext>
                      </a:extLst>
                    </a:blip>
                    <a:stretch>
                      <a:fillRect/>
                    </a:stretch>
                  </pic:blipFill>
                  <pic:spPr>
                    <a:xfrm>
                      <a:off x="0" y="0"/>
                      <a:ext cx="2419410" cy="805070"/>
                    </a:xfrm>
                    <a:prstGeom prst="rect">
                      <a:avLst/>
                    </a:prstGeom>
                  </pic:spPr>
                </pic:pic>
              </a:graphicData>
            </a:graphic>
            <wp14:sizeRelH relativeFrom="page">
              <wp14:pctWidth>0</wp14:pctWidth>
            </wp14:sizeRelH>
            <wp14:sizeRelV relativeFrom="page">
              <wp14:pctHeight>0</wp14:pctHeight>
            </wp14:sizeRelV>
          </wp:anchor>
        </w:drawing>
      </w:r>
      <w:r w:rsidR="00000000" w:rsidRPr="00776382">
        <w:t xml:space="preserve">Bestellijst </w:t>
      </w:r>
      <w:r>
        <w:t xml:space="preserve">buitenmateriaal </w:t>
      </w:r>
      <w:r w:rsidR="00000000" w:rsidRPr="00776382">
        <w:t xml:space="preserve">Kinderopvang </w:t>
      </w:r>
      <w:proofErr w:type="spellStart"/>
      <w:r w:rsidR="00000000" w:rsidRPr="00776382">
        <w:t>Doomijn</w:t>
      </w:r>
      <w:proofErr w:type="spellEnd"/>
      <w:r>
        <w:t xml:space="preserve"> 2-4 jaar</w:t>
      </w:r>
    </w:p>
    <w:p w:rsidR="00EE7B52" w:rsidRPr="00EE7B52" w:rsidRDefault="00EE7B52" w:rsidP="00EE7B52"/>
    <w:p w:rsidR="00F61645" w:rsidRDefault="00F61645" w:rsidP="00182599">
      <w:pPr>
        <w:rPr>
          <w:b/>
          <w:bCs/>
        </w:rPr>
      </w:pPr>
    </w:p>
    <w:p w:rsidR="00182599" w:rsidRDefault="00182599" w:rsidP="00182599">
      <w:pPr>
        <w:rPr>
          <w:b/>
          <w:bCs/>
        </w:rPr>
      </w:pPr>
      <w:r w:rsidRPr="00D73624">
        <w:rPr>
          <w:b/>
          <w:bCs/>
        </w:rPr>
        <w:t xml:space="preserve">Bestellijst bestaande uit </w:t>
      </w:r>
      <w:r w:rsidR="00D73624" w:rsidRPr="00D73624">
        <w:rPr>
          <w:b/>
          <w:bCs/>
        </w:rPr>
        <w:t>(basis)materialen</w:t>
      </w:r>
      <w:r w:rsidRPr="00D73624">
        <w:rPr>
          <w:b/>
          <w:bCs/>
        </w:rPr>
        <w:t xml:space="preserve"> voor natuur ontdekken, buitenspelen, samenwerking en vaardigheden ontwikkelen buiten</w:t>
      </w:r>
      <w:r w:rsidR="00D73624" w:rsidRPr="00D73624">
        <w:rPr>
          <w:b/>
          <w:bCs/>
        </w:rPr>
        <w:t xml:space="preserve"> gericht op KDV </w:t>
      </w:r>
      <w:proofErr w:type="spellStart"/>
      <w:r w:rsidR="00D73624" w:rsidRPr="00D73624">
        <w:rPr>
          <w:b/>
          <w:bCs/>
        </w:rPr>
        <w:t>Doomijn</w:t>
      </w:r>
      <w:proofErr w:type="spellEnd"/>
      <w:r w:rsidR="00D73624" w:rsidRPr="00D73624">
        <w:rPr>
          <w:b/>
          <w:bCs/>
        </w:rPr>
        <w:t xml:space="preserve">. </w:t>
      </w:r>
    </w:p>
    <w:p w:rsidR="0002493A" w:rsidRPr="00D73624" w:rsidRDefault="0002493A" w:rsidP="00182599">
      <w:pPr>
        <w:rPr>
          <w:b/>
          <w:bCs/>
        </w:rPr>
      </w:pPr>
    </w:p>
    <w:p w:rsidR="0002493A" w:rsidRDefault="00182599" w:rsidP="00182599">
      <w:r>
        <w:t>Ontdek voor meer inspiratie onze speciale categorieboom op de website:</w:t>
      </w:r>
      <w:r>
        <w:br/>
      </w:r>
      <w:r w:rsidR="00D73624">
        <w:t>‘</w:t>
      </w:r>
      <w:r>
        <w:t>Basisspeelgoed voor kinderopvang, school of gastouder</w:t>
      </w:r>
      <w:r w:rsidR="00D73624">
        <w:t>’</w:t>
      </w:r>
    </w:p>
    <w:p w:rsidR="00182599" w:rsidRDefault="00182599" w:rsidP="00182599">
      <w:r>
        <w:t>Of bezoek onze winkel in Noordwolde voor veel meer inspiratie.</w:t>
      </w:r>
    </w:p>
    <w:p w:rsidR="00F61645" w:rsidRDefault="00F61645" w:rsidP="00182599"/>
    <w:p w:rsidR="0002493A" w:rsidRDefault="00D73624" w:rsidP="00182599">
      <w:r>
        <w:t xml:space="preserve">Deze lijst kun je ingevuld inleveren door hem te mailen naar </w:t>
      </w:r>
      <w:hyperlink r:id="rId8" w:history="1">
        <w:r w:rsidRPr="007A0F00">
          <w:rPr>
            <w:rStyle w:val="Hyperlink"/>
          </w:rPr>
          <w:t>info@opzijnplek.nl</w:t>
        </w:r>
      </w:hyperlink>
      <w:r>
        <w:t xml:space="preserve">. Wij maken dan een order voor je aan. </w:t>
      </w:r>
      <w:r w:rsidR="00F61645">
        <w:t xml:space="preserve">Deze mag op factuur betaald worden met een betaaltermijn van 14 dagen na levering. </w:t>
      </w:r>
      <w:r w:rsidR="00F61645">
        <w:br/>
      </w:r>
      <w:r>
        <w:t>Direct via de website bestellen mag ook, echter is dan enkel te bestellen wat op dat moment op voorraad staat, voor meer kan je ons even mailen of via de bestellijst bestellen.</w:t>
      </w:r>
    </w:p>
    <w:tbl>
      <w:tblPr>
        <w:tblStyle w:val="Tabelraster"/>
        <w:tblW w:w="0" w:type="auto"/>
        <w:tblLook w:val="04A0" w:firstRow="1" w:lastRow="0" w:firstColumn="1" w:lastColumn="0" w:noHBand="0" w:noVBand="1"/>
      </w:tblPr>
      <w:tblGrid>
        <w:gridCol w:w="2943"/>
        <w:gridCol w:w="5837"/>
      </w:tblGrid>
      <w:tr w:rsidR="00182599" w:rsidTr="00182599">
        <w:tc>
          <w:tcPr>
            <w:tcW w:w="2943" w:type="dxa"/>
          </w:tcPr>
          <w:p w:rsidR="00182599" w:rsidRDefault="00182599" w:rsidP="00950511">
            <w:pPr>
              <w:spacing w:line="480" w:lineRule="auto"/>
            </w:pPr>
            <w:r>
              <w:t>Naam locatie</w:t>
            </w:r>
          </w:p>
        </w:tc>
        <w:tc>
          <w:tcPr>
            <w:tcW w:w="5837" w:type="dxa"/>
          </w:tcPr>
          <w:p w:rsidR="00182599" w:rsidRDefault="00182599" w:rsidP="00182599"/>
        </w:tc>
      </w:tr>
      <w:tr w:rsidR="00182599" w:rsidTr="00182599">
        <w:tc>
          <w:tcPr>
            <w:tcW w:w="2943" w:type="dxa"/>
          </w:tcPr>
          <w:p w:rsidR="00182599" w:rsidRDefault="00182599" w:rsidP="00950511">
            <w:pPr>
              <w:spacing w:line="480" w:lineRule="auto"/>
            </w:pPr>
            <w:r>
              <w:t>Naam contactpersoon</w:t>
            </w:r>
          </w:p>
        </w:tc>
        <w:tc>
          <w:tcPr>
            <w:tcW w:w="5837" w:type="dxa"/>
          </w:tcPr>
          <w:p w:rsidR="00182599" w:rsidRDefault="00182599" w:rsidP="00182599"/>
        </w:tc>
      </w:tr>
      <w:tr w:rsidR="00182599" w:rsidTr="00182599">
        <w:tc>
          <w:tcPr>
            <w:tcW w:w="2943" w:type="dxa"/>
          </w:tcPr>
          <w:p w:rsidR="00182599" w:rsidRDefault="00182599" w:rsidP="00950511">
            <w:pPr>
              <w:spacing w:line="480" w:lineRule="auto"/>
            </w:pPr>
            <w:r>
              <w:t>Afleveradres</w:t>
            </w:r>
          </w:p>
        </w:tc>
        <w:tc>
          <w:tcPr>
            <w:tcW w:w="5837" w:type="dxa"/>
          </w:tcPr>
          <w:p w:rsidR="00182599" w:rsidRDefault="00182599" w:rsidP="00182599"/>
        </w:tc>
      </w:tr>
      <w:tr w:rsidR="00182599" w:rsidTr="00182599">
        <w:tc>
          <w:tcPr>
            <w:tcW w:w="2943" w:type="dxa"/>
          </w:tcPr>
          <w:p w:rsidR="00182599" w:rsidRDefault="00182599" w:rsidP="00950511">
            <w:pPr>
              <w:spacing w:line="480" w:lineRule="auto"/>
            </w:pPr>
          </w:p>
        </w:tc>
        <w:tc>
          <w:tcPr>
            <w:tcW w:w="5837" w:type="dxa"/>
          </w:tcPr>
          <w:p w:rsidR="00182599" w:rsidRDefault="00182599" w:rsidP="00182599"/>
        </w:tc>
      </w:tr>
      <w:tr w:rsidR="00182599" w:rsidTr="00182599">
        <w:tc>
          <w:tcPr>
            <w:tcW w:w="2943" w:type="dxa"/>
          </w:tcPr>
          <w:p w:rsidR="00182599" w:rsidRDefault="00182599" w:rsidP="00950511">
            <w:pPr>
              <w:spacing w:line="480" w:lineRule="auto"/>
            </w:pPr>
            <w:r>
              <w:t>Factuuradres</w:t>
            </w:r>
          </w:p>
        </w:tc>
        <w:tc>
          <w:tcPr>
            <w:tcW w:w="5837" w:type="dxa"/>
          </w:tcPr>
          <w:p w:rsidR="00182599" w:rsidRDefault="00182599" w:rsidP="00182599"/>
        </w:tc>
      </w:tr>
      <w:tr w:rsidR="00182599" w:rsidTr="00F61645">
        <w:trPr>
          <w:trHeight w:val="437"/>
        </w:trPr>
        <w:tc>
          <w:tcPr>
            <w:tcW w:w="2943" w:type="dxa"/>
          </w:tcPr>
          <w:p w:rsidR="00182599" w:rsidRDefault="00182599" w:rsidP="00950511">
            <w:pPr>
              <w:spacing w:line="480" w:lineRule="auto"/>
            </w:pPr>
          </w:p>
        </w:tc>
        <w:tc>
          <w:tcPr>
            <w:tcW w:w="5837" w:type="dxa"/>
          </w:tcPr>
          <w:p w:rsidR="00182599" w:rsidRDefault="00182599" w:rsidP="00182599"/>
        </w:tc>
      </w:tr>
      <w:tr w:rsidR="00182599" w:rsidTr="00182599">
        <w:tc>
          <w:tcPr>
            <w:tcW w:w="2943" w:type="dxa"/>
          </w:tcPr>
          <w:p w:rsidR="00182599" w:rsidRDefault="00950511" w:rsidP="00950511">
            <w:pPr>
              <w:spacing w:line="480" w:lineRule="auto"/>
            </w:pPr>
            <w:r>
              <w:t>E-mailadres</w:t>
            </w:r>
          </w:p>
        </w:tc>
        <w:tc>
          <w:tcPr>
            <w:tcW w:w="5837" w:type="dxa"/>
          </w:tcPr>
          <w:p w:rsidR="00182599" w:rsidRDefault="00182599" w:rsidP="00182599"/>
        </w:tc>
      </w:tr>
      <w:tr w:rsidR="00182599" w:rsidTr="00182599">
        <w:tc>
          <w:tcPr>
            <w:tcW w:w="2943" w:type="dxa"/>
          </w:tcPr>
          <w:p w:rsidR="00182599" w:rsidRDefault="00182599" w:rsidP="00950511">
            <w:pPr>
              <w:spacing w:line="480" w:lineRule="auto"/>
            </w:pPr>
            <w:r>
              <w:t xml:space="preserve">Factuur </w:t>
            </w:r>
            <w:r>
              <w:t>E</w:t>
            </w:r>
            <w:r w:rsidR="00950511">
              <w:t>-</w:t>
            </w:r>
            <w:r>
              <w:t>mailadres</w:t>
            </w:r>
          </w:p>
        </w:tc>
        <w:tc>
          <w:tcPr>
            <w:tcW w:w="5837" w:type="dxa"/>
          </w:tcPr>
          <w:p w:rsidR="00182599" w:rsidRDefault="00182599" w:rsidP="00182599"/>
        </w:tc>
      </w:tr>
      <w:tr w:rsidR="00182599" w:rsidTr="00182599">
        <w:tc>
          <w:tcPr>
            <w:tcW w:w="2943" w:type="dxa"/>
          </w:tcPr>
          <w:p w:rsidR="00182599" w:rsidRDefault="00182599" w:rsidP="00950511">
            <w:pPr>
              <w:spacing w:line="480" w:lineRule="auto"/>
            </w:pPr>
            <w:r>
              <w:t>Telefoonnummer</w:t>
            </w:r>
          </w:p>
        </w:tc>
        <w:tc>
          <w:tcPr>
            <w:tcW w:w="5837" w:type="dxa"/>
          </w:tcPr>
          <w:p w:rsidR="00182599" w:rsidRDefault="00182599" w:rsidP="00182599"/>
        </w:tc>
      </w:tr>
      <w:tr w:rsidR="00182599" w:rsidTr="00182599">
        <w:tc>
          <w:tcPr>
            <w:tcW w:w="2943" w:type="dxa"/>
          </w:tcPr>
          <w:p w:rsidR="00182599" w:rsidRDefault="00182599" w:rsidP="00182599">
            <w:r>
              <w:t>Optionele toevoeging op factuur</w:t>
            </w:r>
          </w:p>
        </w:tc>
        <w:tc>
          <w:tcPr>
            <w:tcW w:w="5837" w:type="dxa"/>
          </w:tcPr>
          <w:p w:rsidR="00182599" w:rsidRDefault="00182599" w:rsidP="00182599"/>
        </w:tc>
      </w:tr>
    </w:tbl>
    <w:p w:rsidR="00182599" w:rsidRPr="00182599" w:rsidRDefault="00182599" w:rsidP="00182599"/>
    <w:p w:rsidR="00070634" w:rsidRPr="00776382" w:rsidRDefault="00000000">
      <w:pPr>
        <w:pStyle w:val="Kop2"/>
      </w:pPr>
      <w:r w:rsidRPr="00776382">
        <w:t>Natuur ontdekken</w:t>
      </w:r>
    </w:p>
    <w:tbl>
      <w:tblPr>
        <w:tblStyle w:val="Tabelraster"/>
        <w:tblW w:w="0" w:type="auto"/>
        <w:tblLook w:val="04A0" w:firstRow="1" w:lastRow="0" w:firstColumn="1" w:lastColumn="0" w:noHBand="0" w:noVBand="1"/>
      </w:tblPr>
      <w:tblGrid>
        <w:gridCol w:w="4219"/>
        <w:gridCol w:w="1843"/>
        <w:gridCol w:w="2794"/>
      </w:tblGrid>
      <w:tr w:rsidR="00182599" w:rsidTr="00D73624">
        <w:tc>
          <w:tcPr>
            <w:tcW w:w="4219" w:type="dxa"/>
          </w:tcPr>
          <w:p w:rsidR="00182599" w:rsidRDefault="00182599">
            <w:r>
              <w:t>Product</w:t>
            </w:r>
          </w:p>
        </w:tc>
        <w:tc>
          <w:tcPr>
            <w:tcW w:w="1843" w:type="dxa"/>
          </w:tcPr>
          <w:p w:rsidR="00182599" w:rsidRDefault="00182599">
            <w:r>
              <w:t>Prijs</w:t>
            </w:r>
          </w:p>
        </w:tc>
        <w:tc>
          <w:tcPr>
            <w:tcW w:w="2794" w:type="dxa"/>
          </w:tcPr>
          <w:p w:rsidR="00182599" w:rsidRDefault="00182599">
            <w:r>
              <w:t>Aantal</w:t>
            </w:r>
          </w:p>
        </w:tc>
      </w:tr>
      <w:tr w:rsidR="00182599" w:rsidTr="00D73624">
        <w:tc>
          <w:tcPr>
            <w:tcW w:w="4219" w:type="dxa"/>
          </w:tcPr>
          <w:p w:rsidR="00182599" w:rsidRDefault="00CE637A">
            <w:hyperlink r:id="rId9" w:history="1">
              <w:proofErr w:type="spellStart"/>
              <w:r w:rsidR="00182599" w:rsidRPr="00CE637A">
                <w:rPr>
                  <w:rStyle w:val="Hyperlink"/>
                </w:rPr>
                <w:t>Handpop</w:t>
              </w:r>
              <w:proofErr w:type="spellEnd"/>
              <w:r w:rsidR="00182599" w:rsidRPr="00CE637A">
                <w:rPr>
                  <w:rStyle w:val="Hyperlink"/>
                </w:rPr>
                <w:t xml:space="preserve"> </w:t>
              </w:r>
              <w:proofErr w:type="spellStart"/>
              <w:r w:rsidR="00182599" w:rsidRPr="00CE637A">
                <w:rPr>
                  <w:rStyle w:val="Hyperlink"/>
                </w:rPr>
                <w:t>vlinder</w:t>
              </w:r>
              <w:proofErr w:type="spellEnd"/>
              <w:r w:rsidR="00182599" w:rsidRPr="00CE637A">
                <w:rPr>
                  <w:rStyle w:val="Hyperlink"/>
                </w:rPr>
                <w:t xml:space="preserve"> lifecycle</w:t>
              </w:r>
            </w:hyperlink>
          </w:p>
        </w:tc>
        <w:tc>
          <w:tcPr>
            <w:tcW w:w="1843" w:type="dxa"/>
          </w:tcPr>
          <w:p w:rsidR="00182599" w:rsidRDefault="00182599">
            <w:r>
              <w:t>€79,95</w:t>
            </w:r>
          </w:p>
        </w:tc>
        <w:tc>
          <w:tcPr>
            <w:tcW w:w="2794" w:type="dxa"/>
          </w:tcPr>
          <w:p w:rsidR="00182599" w:rsidRDefault="00182599"/>
        </w:tc>
      </w:tr>
      <w:tr w:rsidR="00182599" w:rsidTr="00D73624">
        <w:tc>
          <w:tcPr>
            <w:tcW w:w="4219" w:type="dxa"/>
          </w:tcPr>
          <w:p w:rsidR="00182599" w:rsidRDefault="00CE637A">
            <w:hyperlink r:id="rId10" w:history="1">
              <w:proofErr w:type="spellStart"/>
              <w:r w:rsidR="00182599" w:rsidRPr="00CE637A">
                <w:rPr>
                  <w:rStyle w:val="Hyperlink"/>
                </w:rPr>
                <w:t>Handpop</w:t>
              </w:r>
              <w:proofErr w:type="spellEnd"/>
              <w:r w:rsidR="00182599" w:rsidRPr="00CE637A">
                <w:rPr>
                  <w:rStyle w:val="Hyperlink"/>
                </w:rPr>
                <w:t xml:space="preserve"> </w:t>
              </w:r>
              <w:proofErr w:type="spellStart"/>
              <w:r w:rsidR="00182599" w:rsidRPr="00CE637A">
                <w:rPr>
                  <w:rStyle w:val="Hyperlink"/>
                </w:rPr>
                <w:t>egel</w:t>
              </w:r>
              <w:proofErr w:type="spellEnd"/>
            </w:hyperlink>
          </w:p>
        </w:tc>
        <w:tc>
          <w:tcPr>
            <w:tcW w:w="1843" w:type="dxa"/>
          </w:tcPr>
          <w:p w:rsidR="00182599" w:rsidRDefault="00182599" w:rsidP="00182599">
            <w:pPr>
              <w:spacing w:line="480" w:lineRule="auto"/>
            </w:pPr>
            <w:r>
              <w:t>€47,95</w:t>
            </w:r>
          </w:p>
        </w:tc>
        <w:tc>
          <w:tcPr>
            <w:tcW w:w="2794" w:type="dxa"/>
          </w:tcPr>
          <w:p w:rsidR="00182599" w:rsidRDefault="00182599"/>
        </w:tc>
      </w:tr>
      <w:tr w:rsidR="00182599" w:rsidTr="00D73624">
        <w:tc>
          <w:tcPr>
            <w:tcW w:w="4219" w:type="dxa"/>
          </w:tcPr>
          <w:p w:rsidR="00182599" w:rsidRPr="00D73624" w:rsidRDefault="00CE637A">
            <w:hyperlink r:id="rId11" w:history="1">
              <w:proofErr w:type="spellStart"/>
              <w:r w:rsidR="00182599" w:rsidRPr="00D73624">
                <w:rPr>
                  <w:rStyle w:val="Hyperlink"/>
                </w:rPr>
                <w:t>Tringa</w:t>
              </w:r>
              <w:proofErr w:type="spellEnd"/>
              <w:r w:rsidR="00182599" w:rsidRPr="00D73624">
                <w:rPr>
                  <w:rStyle w:val="Hyperlink"/>
                </w:rPr>
                <w:t xml:space="preserve"> </w:t>
              </w:r>
              <w:proofErr w:type="spellStart"/>
              <w:r w:rsidR="00D73624" w:rsidRPr="00D73624">
                <w:rPr>
                  <w:rStyle w:val="Hyperlink"/>
                </w:rPr>
                <w:t>paintings</w:t>
              </w:r>
              <w:proofErr w:type="spellEnd"/>
              <w:r w:rsidR="00D73624" w:rsidRPr="00D73624">
                <w:rPr>
                  <w:rStyle w:val="Hyperlink"/>
                </w:rPr>
                <w:t xml:space="preserve"> </w:t>
              </w:r>
              <w:proofErr w:type="spellStart"/>
              <w:r w:rsidR="00182599" w:rsidRPr="00D73624">
                <w:rPr>
                  <w:rStyle w:val="Hyperlink"/>
                </w:rPr>
                <w:t>doekaarten</w:t>
              </w:r>
              <w:proofErr w:type="spellEnd"/>
              <w:r w:rsidR="00D73624" w:rsidRPr="00D73624">
                <w:rPr>
                  <w:rStyle w:val="Hyperlink"/>
                </w:rPr>
                <w:t>/herkenningskaarten</w:t>
              </w:r>
              <w:r w:rsidR="00182599" w:rsidRPr="00D73624">
                <w:rPr>
                  <w:rStyle w:val="Hyperlink"/>
                </w:rPr>
                <w:t xml:space="preserve"> set</w:t>
              </w:r>
            </w:hyperlink>
            <w:r w:rsidR="00182599" w:rsidRPr="00D73624">
              <w:t xml:space="preserve"> </w:t>
            </w:r>
          </w:p>
        </w:tc>
        <w:tc>
          <w:tcPr>
            <w:tcW w:w="1843" w:type="dxa"/>
          </w:tcPr>
          <w:p w:rsidR="00182599" w:rsidRDefault="00182599" w:rsidP="00182599">
            <w:pPr>
              <w:spacing w:line="480" w:lineRule="auto"/>
            </w:pPr>
            <w:r>
              <w:t>€</w:t>
            </w:r>
            <w:proofErr w:type="gramStart"/>
            <w:r>
              <w:t>12,-</w:t>
            </w:r>
            <w:proofErr w:type="gramEnd"/>
          </w:p>
        </w:tc>
        <w:tc>
          <w:tcPr>
            <w:tcW w:w="2794" w:type="dxa"/>
          </w:tcPr>
          <w:p w:rsidR="00182599" w:rsidRDefault="00182599"/>
        </w:tc>
      </w:tr>
      <w:tr w:rsidR="00182599" w:rsidTr="00D73624">
        <w:tc>
          <w:tcPr>
            <w:tcW w:w="4219" w:type="dxa"/>
          </w:tcPr>
          <w:p w:rsidR="00182599" w:rsidRPr="00D73624" w:rsidRDefault="00CE637A">
            <w:hyperlink r:id="rId12" w:history="1">
              <w:proofErr w:type="spellStart"/>
              <w:r w:rsidR="00182599" w:rsidRPr="00D73624">
                <w:rPr>
                  <w:rStyle w:val="Hyperlink"/>
                </w:rPr>
                <w:t>Tringa</w:t>
              </w:r>
              <w:proofErr w:type="spellEnd"/>
              <w:r w:rsidR="00182599" w:rsidRPr="00D73624">
                <w:rPr>
                  <w:rStyle w:val="Hyperlink"/>
                </w:rPr>
                <w:t xml:space="preserve"> </w:t>
              </w:r>
              <w:proofErr w:type="spellStart"/>
              <w:r w:rsidR="00D73624" w:rsidRPr="00D73624">
                <w:rPr>
                  <w:rStyle w:val="Hyperlink"/>
                </w:rPr>
                <w:t>paintings</w:t>
              </w:r>
              <w:proofErr w:type="spellEnd"/>
              <w:r w:rsidR="00D73624" w:rsidRPr="00D73624">
                <w:rPr>
                  <w:rStyle w:val="Hyperlink"/>
                </w:rPr>
                <w:t xml:space="preserve"> </w:t>
              </w:r>
              <w:r w:rsidR="00182599" w:rsidRPr="00D73624">
                <w:rPr>
                  <w:rStyle w:val="Hyperlink"/>
                </w:rPr>
                <w:t>s</w:t>
              </w:r>
              <w:r w:rsidR="00182599" w:rsidRPr="00D73624">
                <w:rPr>
                  <w:rStyle w:val="Hyperlink"/>
                </w:rPr>
                <w:t>peurzoekers set</w:t>
              </w:r>
            </w:hyperlink>
            <w:r w:rsidR="00D73624" w:rsidRPr="00D73624">
              <w:t xml:space="preserve"> met 8 zoekkaarten en map</w:t>
            </w:r>
          </w:p>
        </w:tc>
        <w:tc>
          <w:tcPr>
            <w:tcW w:w="1843" w:type="dxa"/>
          </w:tcPr>
          <w:p w:rsidR="00182599" w:rsidRDefault="00182599">
            <w:r>
              <w:t>€27,95</w:t>
            </w:r>
          </w:p>
        </w:tc>
        <w:tc>
          <w:tcPr>
            <w:tcW w:w="2794" w:type="dxa"/>
          </w:tcPr>
          <w:p w:rsidR="00182599" w:rsidRDefault="00182599"/>
        </w:tc>
      </w:tr>
      <w:tr w:rsidR="00182599" w:rsidTr="00D73624">
        <w:tc>
          <w:tcPr>
            <w:tcW w:w="4219" w:type="dxa"/>
          </w:tcPr>
          <w:p w:rsidR="00182599" w:rsidRDefault="00CE637A">
            <w:hyperlink r:id="rId13" w:history="1">
              <w:proofErr w:type="spellStart"/>
              <w:r w:rsidR="00182599" w:rsidRPr="00CE637A">
                <w:rPr>
                  <w:rStyle w:val="Hyperlink"/>
                </w:rPr>
                <w:t>Loep</w:t>
              </w:r>
              <w:r w:rsidR="00D73624">
                <w:rPr>
                  <w:rStyle w:val="Hyperlink"/>
                </w:rPr>
                <w:t>je</w:t>
              </w:r>
              <w:proofErr w:type="spellEnd"/>
              <w:r w:rsidR="00182599" w:rsidRPr="00CE637A">
                <w:rPr>
                  <w:rStyle w:val="Hyperlink"/>
                </w:rPr>
                <w:t xml:space="preserve"> </w:t>
              </w:r>
              <w:proofErr w:type="spellStart"/>
              <w:r w:rsidR="00182599" w:rsidRPr="00CE637A">
                <w:rPr>
                  <w:rStyle w:val="Hyperlink"/>
                </w:rPr>
                <w:t>Navir</w:t>
              </w:r>
              <w:proofErr w:type="spellEnd"/>
            </w:hyperlink>
          </w:p>
        </w:tc>
        <w:tc>
          <w:tcPr>
            <w:tcW w:w="1843" w:type="dxa"/>
          </w:tcPr>
          <w:p w:rsidR="00182599" w:rsidRDefault="00182599">
            <w:r>
              <w:t>€2,95</w:t>
            </w:r>
          </w:p>
        </w:tc>
        <w:tc>
          <w:tcPr>
            <w:tcW w:w="2794" w:type="dxa"/>
          </w:tcPr>
          <w:p w:rsidR="00182599" w:rsidRDefault="00182599"/>
        </w:tc>
      </w:tr>
      <w:tr w:rsidR="00182599" w:rsidTr="00D73624">
        <w:tc>
          <w:tcPr>
            <w:tcW w:w="4219" w:type="dxa"/>
          </w:tcPr>
          <w:p w:rsidR="00182599" w:rsidRDefault="00CE637A">
            <w:hyperlink r:id="rId14" w:history="1">
              <w:proofErr w:type="spellStart"/>
              <w:r w:rsidR="00182599" w:rsidRPr="00CE637A">
                <w:rPr>
                  <w:rStyle w:val="Hyperlink"/>
                </w:rPr>
                <w:t>Loeppotje</w:t>
              </w:r>
              <w:proofErr w:type="spellEnd"/>
              <w:r w:rsidR="00182599" w:rsidRPr="00CE637A">
                <w:rPr>
                  <w:rStyle w:val="Hyperlink"/>
                </w:rPr>
                <w:t xml:space="preserve"> </w:t>
              </w:r>
              <w:proofErr w:type="spellStart"/>
              <w:r w:rsidR="00182599" w:rsidRPr="00CE637A">
                <w:rPr>
                  <w:rStyle w:val="Hyperlink"/>
                </w:rPr>
                <w:t>Navir</w:t>
              </w:r>
              <w:proofErr w:type="spellEnd"/>
            </w:hyperlink>
          </w:p>
        </w:tc>
        <w:tc>
          <w:tcPr>
            <w:tcW w:w="1843" w:type="dxa"/>
          </w:tcPr>
          <w:p w:rsidR="00182599" w:rsidRDefault="00182599">
            <w:r>
              <w:t>€4,50</w:t>
            </w:r>
          </w:p>
        </w:tc>
        <w:tc>
          <w:tcPr>
            <w:tcW w:w="2794" w:type="dxa"/>
          </w:tcPr>
          <w:p w:rsidR="00182599" w:rsidRDefault="00182599"/>
        </w:tc>
      </w:tr>
      <w:tr w:rsidR="00182599" w:rsidTr="00D73624">
        <w:tc>
          <w:tcPr>
            <w:tcW w:w="4219" w:type="dxa"/>
          </w:tcPr>
          <w:p w:rsidR="00182599" w:rsidRDefault="00CE637A">
            <w:hyperlink r:id="rId15" w:history="1">
              <w:proofErr w:type="spellStart"/>
              <w:r w:rsidR="00182599" w:rsidRPr="00CE637A">
                <w:rPr>
                  <w:rStyle w:val="Hyperlink"/>
                </w:rPr>
                <w:t>Zakmicroscoop</w:t>
              </w:r>
              <w:proofErr w:type="spellEnd"/>
              <w:r w:rsidR="00182599" w:rsidRPr="00CE637A">
                <w:rPr>
                  <w:rStyle w:val="Hyperlink"/>
                </w:rPr>
                <w:t xml:space="preserve"> Moses</w:t>
              </w:r>
            </w:hyperlink>
          </w:p>
        </w:tc>
        <w:tc>
          <w:tcPr>
            <w:tcW w:w="1843" w:type="dxa"/>
          </w:tcPr>
          <w:p w:rsidR="00182599" w:rsidRDefault="00182599">
            <w:r>
              <w:t>€19,95</w:t>
            </w:r>
          </w:p>
        </w:tc>
        <w:tc>
          <w:tcPr>
            <w:tcW w:w="2794" w:type="dxa"/>
          </w:tcPr>
          <w:p w:rsidR="00182599" w:rsidRDefault="00182599"/>
        </w:tc>
      </w:tr>
      <w:tr w:rsidR="00182599" w:rsidTr="00D73624">
        <w:tc>
          <w:tcPr>
            <w:tcW w:w="4219" w:type="dxa"/>
          </w:tcPr>
          <w:p w:rsidR="00182599" w:rsidRDefault="00CE637A">
            <w:hyperlink r:id="rId16" w:history="1">
              <w:proofErr w:type="spellStart"/>
              <w:r w:rsidR="00182599" w:rsidRPr="00CE637A">
                <w:rPr>
                  <w:rStyle w:val="Hyperlink"/>
                </w:rPr>
                <w:t>Bresser</w:t>
              </w:r>
              <w:proofErr w:type="spellEnd"/>
              <w:r w:rsidR="00182599" w:rsidRPr="00CE637A">
                <w:rPr>
                  <w:rStyle w:val="Hyperlink"/>
                </w:rPr>
                <w:t xml:space="preserve"> </w:t>
              </w:r>
              <w:proofErr w:type="spellStart"/>
              <w:r w:rsidR="00182599" w:rsidRPr="00CE637A">
                <w:rPr>
                  <w:rStyle w:val="Hyperlink"/>
                </w:rPr>
                <w:t>Kinderverrekijker</w:t>
              </w:r>
              <w:proofErr w:type="spellEnd"/>
            </w:hyperlink>
          </w:p>
        </w:tc>
        <w:tc>
          <w:tcPr>
            <w:tcW w:w="1843" w:type="dxa"/>
          </w:tcPr>
          <w:p w:rsidR="00182599" w:rsidRDefault="00182599">
            <w:r>
              <w:t>€34,95</w:t>
            </w:r>
          </w:p>
        </w:tc>
        <w:tc>
          <w:tcPr>
            <w:tcW w:w="2794" w:type="dxa"/>
          </w:tcPr>
          <w:p w:rsidR="00182599" w:rsidRDefault="00182599"/>
        </w:tc>
      </w:tr>
      <w:tr w:rsidR="00182599" w:rsidTr="00D73624">
        <w:tc>
          <w:tcPr>
            <w:tcW w:w="4219" w:type="dxa"/>
          </w:tcPr>
          <w:p w:rsidR="00182599" w:rsidRDefault="00CE637A">
            <w:hyperlink r:id="rId17" w:history="1">
              <w:r w:rsidR="00182599" w:rsidRPr="00CE637A">
                <w:rPr>
                  <w:rStyle w:val="Hyperlink"/>
                </w:rPr>
                <w:t xml:space="preserve">Moses </w:t>
              </w:r>
              <w:proofErr w:type="spellStart"/>
              <w:r w:rsidR="00182599" w:rsidRPr="00CE637A">
                <w:rPr>
                  <w:rStyle w:val="Hyperlink"/>
                </w:rPr>
                <w:t>Stethoscoop</w:t>
              </w:r>
              <w:proofErr w:type="spellEnd"/>
            </w:hyperlink>
          </w:p>
        </w:tc>
        <w:tc>
          <w:tcPr>
            <w:tcW w:w="1843" w:type="dxa"/>
          </w:tcPr>
          <w:p w:rsidR="00182599" w:rsidRDefault="00182599">
            <w:r>
              <w:t>€8,95</w:t>
            </w:r>
          </w:p>
        </w:tc>
        <w:tc>
          <w:tcPr>
            <w:tcW w:w="2794" w:type="dxa"/>
          </w:tcPr>
          <w:p w:rsidR="00182599" w:rsidRDefault="00182599"/>
        </w:tc>
      </w:tr>
      <w:tr w:rsidR="00182599" w:rsidTr="00D73624">
        <w:tc>
          <w:tcPr>
            <w:tcW w:w="4219" w:type="dxa"/>
          </w:tcPr>
          <w:p w:rsidR="00182599" w:rsidRDefault="00CE637A">
            <w:hyperlink r:id="rId18" w:history="1">
              <w:proofErr w:type="spellStart"/>
              <w:r w:rsidR="00182599" w:rsidRPr="00CE637A">
                <w:rPr>
                  <w:rStyle w:val="Hyperlink"/>
                </w:rPr>
                <w:t>Terrariumbak</w:t>
              </w:r>
              <w:proofErr w:type="spellEnd"/>
              <w:r w:rsidR="00182599" w:rsidRPr="00CE637A">
                <w:rPr>
                  <w:rStyle w:val="Hyperlink"/>
                </w:rPr>
                <w:t xml:space="preserve"> </w:t>
              </w:r>
              <w:proofErr w:type="spellStart"/>
              <w:r w:rsidR="00182599" w:rsidRPr="00CE637A">
                <w:rPr>
                  <w:rStyle w:val="Hyperlink"/>
                </w:rPr>
                <w:t>Haba</w:t>
              </w:r>
              <w:proofErr w:type="spellEnd"/>
            </w:hyperlink>
          </w:p>
        </w:tc>
        <w:tc>
          <w:tcPr>
            <w:tcW w:w="1843" w:type="dxa"/>
          </w:tcPr>
          <w:p w:rsidR="00182599" w:rsidRDefault="00182599">
            <w:r>
              <w:t>€15,95</w:t>
            </w:r>
          </w:p>
        </w:tc>
        <w:tc>
          <w:tcPr>
            <w:tcW w:w="2794" w:type="dxa"/>
          </w:tcPr>
          <w:p w:rsidR="00182599" w:rsidRDefault="00182599"/>
        </w:tc>
      </w:tr>
      <w:tr w:rsidR="00182599" w:rsidTr="00D73624">
        <w:tc>
          <w:tcPr>
            <w:tcW w:w="4219" w:type="dxa"/>
          </w:tcPr>
          <w:p w:rsidR="00182599" w:rsidRDefault="00CE637A">
            <w:hyperlink r:id="rId19" w:history="1">
              <w:proofErr w:type="spellStart"/>
              <w:r w:rsidR="00182599" w:rsidRPr="00CE637A">
                <w:rPr>
                  <w:rStyle w:val="Hyperlink"/>
                </w:rPr>
                <w:t>Bloemenpers</w:t>
              </w:r>
              <w:proofErr w:type="spellEnd"/>
              <w:r w:rsidR="00182599" w:rsidRPr="00CE637A">
                <w:rPr>
                  <w:rStyle w:val="Hyperlink"/>
                </w:rPr>
                <w:t xml:space="preserve"> </w:t>
              </w:r>
              <w:proofErr w:type="spellStart"/>
              <w:r w:rsidR="00182599" w:rsidRPr="00CE637A">
                <w:rPr>
                  <w:rStyle w:val="Hyperlink"/>
                </w:rPr>
                <w:t>Mader</w:t>
              </w:r>
              <w:proofErr w:type="spellEnd"/>
            </w:hyperlink>
          </w:p>
        </w:tc>
        <w:tc>
          <w:tcPr>
            <w:tcW w:w="1843" w:type="dxa"/>
          </w:tcPr>
          <w:p w:rsidR="00182599" w:rsidRDefault="00182599">
            <w:r>
              <w:t>€2</w:t>
            </w:r>
            <w:r w:rsidR="00950511">
              <w:t>6</w:t>
            </w:r>
            <w:r>
              <w:t>,95</w:t>
            </w:r>
          </w:p>
        </w:tc>
        <w:tc>
          <w:tcPr>
            <w:tcW w:w="2794" w:type="dxa"/>
          </w:tcPr>
          <w:p w:rsidR="00182599" w:rsidRDefault="00182599"/>
        </w:tc>
      </w:tr>
      <w:tr w:rsidR="00D73624" w:rsidTr="00D73624">
        <w:tc>
          <w:tcPr>
            <w:tcW w:w="4219" w:type="dxa"/>
          </w:tcPr>
          <w:p w:rsidR="00D73624" w:rsidRPr="00D73624" w:rsidRDefault="00D73624" w:rsidP="00D73624">
            <w:hyperlink r:id="rId20" w:history="1">
              <w:proofErr w:type="spellStart"/>
              <w:r w:rsidRPr="00D73624">
                <w:rPr>
                  <w:rStyle w:val="Hyperlink"/>
                </w:rPr>
                <w:t>Sharing</w:t>
              </w:r>
              <w:proofErr w:type="spellEnd"/>
              <w:r w:rsidRPr="00D73624">
                <w:rPr>
                  <w:rStyle w:val="Hyperlink"/>
                </w:rPr>
                <w:t xml:space="preserve"> nature </w:t>
              </w:r>
              <w:proofErr w:type="spellStart"/>
              <w:r w:rsidRPr="00D73624">
                <w:rPr>
                  <w:rStyle w:val="Hyperlink"/>
                </w:rPr>
                <w:t>kaartenset</w:t>
              </w:r>
              <w:proofErr w:type="spellEnd"/>
              <w:r w:rsidRPr="00D73624">
                <w:rPr>
                  <w:rStyle w:val="Hyperlink"/>
                </w:rPr>
                <w:t xml:space="preserve"> </w:t>
              </w:r>
              <w:r w:rsidRPr="00D73624">
                <w:rPr>
                  <w:rStyle w:val="Hyperlink"/>
                </w:rPr>
                <w:t>– natuuractiviteit inspiratiekaarten</w:t>
              </w:r>
            </w:hyperlink>
          </w:p>
        </w:tc>
        <w:tc>
          <w:tcPr>
            <w:tcW w:w="1843" w:type="dxa"/>
          </w:tcPr>
          <w:p w:rsidR="00D73624" w:rsidRDefault="00D73624" w:rsidP="00D73624">
            <w:r>
              <w:t>€19,95</w:t>
            </w:r>
          </w:p>
        </w:tc>
        <w:tc>
          <w:tcPr>
            <w:tcW w:w="2794" w:type="dxa"/>
          </w:tcPr>
          <w:p w:rsidR="00D73624" w:rsidRDefault="00D73624" w:rsidP="00D73624"/>
        </w:tc>
      </w:tr>
    </w:tbl>
    <w:p w:rsidR="00070634" w:rsidRDefault="00070634"/>
    <w:p w:rsidR="00070634" w:rsidRPr="00776382" w:rsidRDefault="00000000">
      <w:pPr>
        <w:pStyle w:val="Kop2"/>
      </w:pPr>
      <w:r w:rsidRPr="00776382">
        <w:t>Avontuurlijk spelen, bouwen en vaardigheden ontwikkelen</w:t>
      </w:r>
    </w:p>
    <w:tbl>
      <w:tblPr>
        <w:tblStyle w:val="Tabelraster"/>
        <w:tblW w:w="0" w:type="auto"/>
        <w:tblLook w:val="04A0" w:firstRow="1" w:lastRow="0" w:firstColumn="1" w:lastColumn="0" w:noHBand="0" w:noVBand="1"/>
      </w:tblPr>
      <w:tblGrid>
        <w:gridCol w:w="4219"/>
        <w:gridCol w:w="1843"/>
        <w:gridCol w:w="2551"/>
      </w:tblGrid>
      <w:tr w:rsidR="00182599" w:rsidTr="00D73624">
        <w:tc>
          <w:tcPr>
            <w:tcW w:w="4219" w:type="dxa"/>
          </w:tcPr>
          <w:p w:rsidR="00182599" w:rsidRDefault="00182599">
            <w:r>
              <w:t>Product</w:t>
            </w:r>
          </w:p>
        </w:tc>
        <w:tc>
          <w:tcPr>
            <w:tcW w:w="1843" w:type="dxa"/>
          </w:tcPr>
          <w:p w:rsidR="00182599" w:rsidRDefault="00182599">
            <w:proofErr w:type="spellStart"/>
            <w:r>
              <w:t>Prijs</w:t>
            </w:r>
            <w:proofErr w:type="spellEnd"/>
          </w:p>
        </w:tc>
        <w:tc>
          <w:tcPr>
            <w:tcW w:w="2551" w:type="dxa"/>
          </w:tcPr>
          <w:p w:rsidR="00182599" w:rsidRDefault="00182599">
            <w:proofErr w:type="spellStart"/>
            <w:r>
              <w:t>Aantal</w:t>
            </w:r>
            <w:proofErr w:type="spellEnd"/>
          </w:p>
        </w:tc>
      </w:tr>
      <w:tr w:rsidR="00182599" w:rsidTr="00D73624">
        <w:tc>
          <w:tcPr>
            <w:tcW w:w="4219" w:type="dxa"/>
          </w:tcPr>
          <w:p w:rsidR="00182599" w:rsidRDefault="00CE637A">
            <w:hyperlink r:id="rId21" w:history="1">
              <w:proofErr w:type="spellStart"/>
              <w:r w:rsidR="00182599" w:rsidRPr="00CE637A">
                <w:rPr>
                  <w:rStyle w:val="Hyperlink"/>
                </w:rPr>
                <w:t>Penhamer</w:t>
              </w:r>
              <w:proofErr w:type="spellEnd"/>
              <w:r w:rsidR="00182599" w:rsidRPr="00CE637A">
                <w:rPr>
                  <w:rStyle w:val="Hyperlink"/>
                </w:rPr>
                <w:t xml:space="preserve"> Kids at work</w:t>
              </w:r>
            </w:hyperlink>
          </w:p>
        </w:tc>
        <w:tc>
          <w:tcPr>
            <w:tcW w:w="1843" w:type="dxa"/>
          </w:tcPr>
          <w:p w:rsidR="00182599" w:rsidRDefault="00182599">
            <w:r>
              <w:t>€6,95</w:t>
            </w:r>
          </w:p>
        </w:tc>
        <w:tc>
          <w:tcPr>
            <w:tcW w:w="2551" w:type="dxa"/>
          </w:tcPr>
          <w:p w:rsidR="00182599" w:rsidRDefault="00182599"/>
        </w:tc>
      </w:tr>
      <w:tr w:rsidR="00182599" w:rsidTr="00D73624">
        <w:tc>
          <w:tcPr>
            <w:tcW w:w="4219" w:type="dxa"/>
          </w:tcPr>
          <w:p w:rsidR="00182599" w:rsidRDefault="00CE637A">
            <w:hyperlink r:id="rId22" w:history="1">
              <w:proofErr w:type="spellStart"/>
              <w:r w:rsidR="00182599" w:rsidRPr="00CE637A">
                <w:rPr>
                  <w:rStyle w:val="Hyperlink"/>
                </w:rPr>
                <w:t>Duimstok</w:t>
              </w:r>
              <w:proofErr w:type="spellEnd"/>
            </w:hyperlink>
            <w:r w:rsidR="00182599">
              <w:t xml:space="preserve"> </w:t>
            </w:r>
          </w:p>
        </w:tc>
        <w:tc>
          <w:tcPr>
            <w:tcW w:w="1843" w:type="dxa"/>
          </w:tcPr>
          <w:p w:rsidR="00182599" w:rsidRDefault="00182599">
            <w:r>
              <w:t>€4,95</w:t>
            </w:r>
          </w:p>
        </w:tc>
        <w:tc>
          <w:tcPr>
            <w:tcW w:w="2551" w:type="dxa"/>
          </w:tcPr>
          <w:p w:rsidR="00182599" w:rsidRDefault="00182599"/>
        </w:tc>
      </w:tr>
      <w:tr w:rsidR="00182599" w:rsidTr="00D73624">
        <w:tc>
          <w:tcPr>
            <w:tcW w:w="4219" w:type="dxa"/>
          </w:tcPr>
          <w:p w:rsidR="00182599" w:rsidRDefault="00CE637A">
            <w:hyperlink r:id="rId23" w:history="1">
              <w:proofErr w:type="spellStart"/>
              <w:r w:rsidR="00950511" w:rsidRPr="00CE637A">
                <w:rPr>
                  <w:rStyle w:val="Hyperlink"/>
                </w:rPr>
                <w:t>W</w:t>
              </w:r>
              <w:r w:rsidR="00182599" w:rsidRPr="00CE637A">
                <w:rPr>
                  <w:rStyle w:val="Hyperlink"/>
                </w:rPr>
                <w:t>aterpas</w:t>
              </w:r>
              <w:proofErr w:type="spellEnd"/>
            </w:hyperlink>
          </w:p>
        </w:tc>
        <w:tc>
          <w:tcPr>
            <w:tcW w:w="1843" w:type="dxa"/>
          </w:tcPr>
          <w:p w:rsidR="00182599" w:rsidRDefault="00182599">
            <w:r>
              <w:t>€7,95</w:t>
            </w:r>
          </w:p>
        </w:tc>
        <w:tc>
          <w:tcPr>
            <w:tcW w:w="2551" w:type="dxa"/>
          </w:tcPr>
          <w:p w:rsidR="00182599" w:rsidRDefault="00182599"/>
        </w:tc>
      </w:tr>
      <w:tr w:rsidR="00182599" w:rsidTr="00D73624">
        <w:tc>
          <w:tcPr>
            <w:tcW w:w="4219" w:type="dxa"/>
          </w:tcPr>
          <w:p w:rsidR="00182599" w:rsidRDefault="00CE637A">
            <w:hyperlink r:id="rId24" w:history="1">
              <w:proofErr w:type="spellStart"/>
              <w:r w:rsidR="00182599" w:rsidRPr="00CE637A">
                <w:rPr>
                  <w:rStyle w:val="Hyperlink"/>
                </w:rPr>
                <w:t>Touw</w:t>
              </w:r>
              <w:proofErr w:type="spellEnd"/>
              <w:r w:rsidR="00182599" w:rsidRPr="00CE637A">
                <w:rPr>
                  <w:rStyle w:val="Hyperlink"/>
                </w:rPr>
                <w:t xml:space="preserve"> 15 meter</w:t>
              </w:r>
            </w:hyperlink>
          </w:p>
        </w:tc>
        <w:tc>
          <w:tcPr>
            <w:tcW w:w="1843" w:type="dxa"/>
          </w:tcPr>
          <w:p w:rsidR="00182599" w:rsidRDefault="00182599">
            <w:r>
              <w:t>€16,95</w:t>
            </w:r>
          </w:p>
        </w:tc>
        <w:tc>
          <w:tcPr>
            <w:tcW w:w="2551" w:type="dxa"/>
          </w:tcPr>
          <w:p w:rsidR="00182599" w:rsidRDefault="00182599"/>
        </w:tc>
      </w:tr>
      <w:tr w:rsidR="00182599" w:rsidTr="00D73624">
        <w:tc>
          <w:tcPr>
            <w:tcW w:w="4219" w:type="dxa"/>
          </w:tcPr>
          <w:p w:rsidR="00182599" w:rsidRDefault="00CE637A">
            <w:hyperlink r:id="rId25" w:history="1">
              <w:proofErr w:type="spellStart"/>
              <w:r w:rsidR="00950511" w:rsidRPr="00CE637A">
                <w:rPr>
                  <w:rStyle w:val="Hyperlink"/>
                </w:rPr>
                <w:t>G</w:t>
              </w:r>
              <w:r w:rsidR="00182599" w:rsidRPr="00CE637A">
                <w:rPr>
                  <w:rStyle w:val="Hyperlink"/>
                </w:rPr>
                <w:t>ieter</w:t>
              </w:r>
              <w:proofErr w:type="spellEnd"/>
            </w:hyperlink>
          </w:p>
        </w:tc>
        <w:tc>
          <w:tcPr>
            <w:tcW w:w="1843" w:type="dxa"/>
          </w:tcPr>
          <w:p w:rsidR="00182599" w:rsidRDefault="00182599">
            <w:r>
              <w:t>€6,50</w:t>
            </w:r>
          </w:p>
        </w:tc>
        <w:tc>
          <w:tcPr>
            <w:tcW w:w="2551" w:type="dxa"/>
          </w:tcPr>
          <w:p w:rsidR="00182599" w:rsidRDefault="00182599"/>
        </w:tc>
      </w:tr>
      <w:tr w:rsidR="00182599" w:rsidTr="00D73624">
        <w:tc>
          <w:tcPr>
            <w:tcW w:w="4219" w:type="dxa"/>
          </w:tcPr>
          <w:p w:rsidR="00182599" w:rsidRDefault="00CE637A">
            <w:hyperlink r:id="rId26" w:history="1">
              <w:proofErr w:type="spellStart"/>
              <w:r w:rsidR="00182599" w:rsidRPr="00CE637A">
                <w:rPr>
                  <w:rStyle w:val="Hyperlink"/>
                </w:rPr>
                <w:t>Klyv</w:t>
              </w:r>
              <w:proofErr w:type="spellEnd"/>
              <w:r w:rsidR="00182599" w:rsidRPr="00CE637A">
                <w:rPr>
                  <w:rStyle w:val="Hyperlink"/>
                </w:rPr>
                <w:t xml:space="preserve"> – het </w:t>
              </w:r>
              <w:proofErr w:type="spellStart"/>
              <w:r w:rsidR="00182599" w:rsidRPr="00CE637A">
                <w:rPr>
                  <w:rStyle w:val="Hyperlink"/>
                </w:rPr>
                <w:t>eerste</w:t>
              </w:r>
              <w:proofErr w:type="spellEnd"/>
              <w:r w:rsidR="00182599" w:rsidRPr="00CE637A">
                <w:rPr>
                  <w:rStyle w:val="Hyperlink"/>
                </w:rPr>
                <w:t xml:space="preserve"> </w:t>
              </w:r>
              <w:proofErr w:type="spellStart"/>
              <w:r w:rsidR="00182599" w:rsidRPr="00CE637A">
                <w:rPr>
                  <w:rStyle w:val="Hyperlink"/>
                </w:rPr>
                <w:t>montessorimes</w:t>
              </w:r>
              <w:proofErr w:type="spellEnd"/>
            </w:hyperlink>
          </w:p>
        </w:tc>
        <w:tc>
          <w:tcPr>
            <w:tcW w:w="1843" w:type="dxa"/>
          </w:tcPr>
          <w:p w:rsidR="00182599" w:rsidRDefault="00182599" w:rsidP="00182599">
            <w:pPr>
              <w:spacing w:line="480" w:lineRule="auto"/>
            </w:pPr>
            <w:r>
              <w:t>19,95</w:t>
            </w:r>
          </w:p>
        </w:tc>
        <w:tc>
          <w:tcPr>
            <w:tcW w:w="2551" w:type="dxa"/>
          </w:tcPr>
          <w:p w:rsidR="00182599" w:rsidRDefault="00182599"/>
        </w:tc>
      </w:tr>
      <w:tr w:rsidR="00182599" w:rsidTr="00D73624">
        <w:tc>
          <w:tcPr>
            <w:tcW w:w="4219" w:type="dxa"/>
          </w:tcPr>
          <w:p w:rsidR="00182599" w:rsidRDefault="00CE637A">
            <w:hyperlink r:id="rId27" w:history="1">
              <w:proofErr w:type="spellStart"/>
              <w:r w:rsidR="00182599" w:rsidRPr="00CE637A">
                <w:rPr>
                  <w:rStyle w:val="Hyperlink"/>
                </w:rPr>
                <w:t>Klyv</w:t>
              </w:r>
              <w:proofErr w:type="spellEnd"/>
              <w:r w:rsidR="00182599" w:rsidRPr="00CE637A">
                <w:rPr>
                  <w:rStyle w:val="Hyperlink"/>
                </w:rPr>
                <w:t xml:space="preserve"> het </w:t>
              </w:r>
              <w:proofErr w:type="spellStart"/>
              <w:r w:rsidR="00182599" w:rsidRPr="00CE637A">
                <w:rPr>
                  <w:rStyle w:val="Hyperlink"/>
                </w:rPr>
                <w:t>eerste</w:t>
              </w:r>
              <w:proofErr w:type="spellEnd"/>
              <w:r w:rsidR="00182599" w:rsidRPr="00CE637A">
                <w:rPr>
                  <w:rStyle w:val="Hyperlink"/>
                </w:rPr>
                <w:t xml:space="preserve"> </w:t>
              </w:r>
              <w:proofErr w:type="spellStart"/>
              <w:r w:rsidR="00182599" w:rsidRPr="00CE637A">
                <w:rPr>
                  <w:rStyle w:val="Hyperlink"/>
                </w:rPr>
                <w:t>kindermes</w:t>
              </w:r>
              <w:proofErr w:type="spellEnd"/>
            </w:hyperlink>
          </w:p>
        </w:tc>
        <w:tc>
          <w:tcPr>
            <w:tcW w:w="1843" w:type="dxa"/>
          </w:tcPr>
          <w:p w:rsidR="00182599" w:rsidRDefault="00182599" w:rsidP="00182599">
            <w:pPr>
              <w:spacing w:line="480" w:lineRule="auto"/>
            </w:pPr>
            <w:r>
              <w:t>€15,95</w:t>
            </w:r>
          </w:p>
        </w:tc>
        <w:tc>
          <w:tcPr>
            <w:tcW w:w="2551" w:type="dxa"/>
          </w:tcPr>
          <w:p w:rsidR="00182599" w:rsidRDefault="00182599"/>
        </w:tc>
      </w:tr>
      <w:tr w:rsidR="00182599" w:rsidTr="00D73624">
        <w:tc>
          <w:tcPr>
            <w:tcW w:w="4219" w:type="dxa"/>
          </w:tcPr>
          <w:p w:rsidR="00182599" w:rsidRDefault="00CE637A">
            <w:hyperlink r:id="rId28" w:history="1">
              <w:proofErr w:type="spellStart"/>
              <w:r w:rsidR="00182599" w:rsidRPr="00CE637A">
                <w:rPr>
                  <w:rStyle w:val="Hyperlink"/>
                </w:rPr>
                <w:t>Tentklemmen</w:t>
              </w:r>
              <w:proofErr w:type="spellEnd"/>
              <w:r w:rsidR="00182599" w:rsidRPr="00CE637A">
                <w:rPr>
                  <w:rStyle w:val="Hyperlink"/>
                </w:rPr>
                <w:t xml:space="preserve"> Kids at Work</w:t>
              </w:r>
            </w:hyperlink>
          </w:p>
        </w:tc>
        <w:tc>
          <w:tcPr>
            <w:tcW w:w="1843" w:type="dxa"/>
          </w:tcPr>
          <w:p w:rsidR="00182599" w:rsidRDefault="00182599">
            <w:r>
              <w:t>€5,25</w:t>
            </w:r>
          </w:p>
        </w:tc>
        <w:tc>
          <w:tcPr>
            <w:tcW w:w="2551" w:type="dxa"/>
          </w:tcPr>
          <w:p w:rsidR="00182599" w:rsidRDefault="00182599"/>
        </w:tc>
      </w:tr>
      <w:tr w:rsidR="00182599" w:rsidTr="00D73624">
        <w:tc>
          <w:tcPr>
            <w:tcW w:w="4219" w:type="dxa"/>
          </w:tcPr>
          <w:p w:rsidR="00182599" w:rsidRDefault="00D73624">
            <w:hyperlink r:id="rId29" w:history="1">
              <w:proofErr w:type="spellStart"/>
              <w:r w:rsidRPr="00D73624">
                <w:rPr>
                  <w:rStyle w:val="Hyperlink"/>
                </w:rPr>
                <w:t>Houten</w:t>
              </w:r>
              <w:proofErr w:type="spellEnd"/>
              <w:r w:rsidRPr="00D73624">
                <w:rPr>
                  <w:rStyle w:val="Hyperlink"/>
                </w:rPr>
                <w:t xml:space="preserve"> </w:t>
              </w:r>
              <w:proofErr w:type="spellStart"/>
              <w:r w:rsidR="00182599" w:rsidRPr="00D73624">
                <w:rPr>
                  <w:rStyle w:val="Hyperlink"/>
                </w:rPr>
                <w:t>Speelknijpers</w:t>
              </w:r>
              <w:proofErr w:type="spellEnd"/>
              <w:r w:rsidR="00182599" w:rsidRPr="00D73624">
                <w:rPr>
                  <w:rStyle w:val="Hyperlink"/>
                </w:rPr>
                <w:t xml:space="preserve"> </w:t>
              </w:r>
              <w:proofErr w:type="spellStart"/>
              <w:r w:rsidR="00182599" w:rsidRPr="00D73624">
                <w:rPr>
                  <w:rStyle w:val="Hyperlink"/>
                </w:rPr>
                <w:t>Speelbelovend</w:t>
              </w:r>
              <w:proofErr w:type="spellEnd"/>
              <w:r w:rsidR="00182599" w:rsidRPr="00D73624">
                <w:rPr>
                  <w:rStyle w:val="Hyperlink"/>
                </w:rPr>
                <w:t xml:space="preserve"> 4 </w:t>
              </w:r>
              <w:proofErr w:type="spellStart"/>
              <w:r w:rsidR="00182599" w:rsidRPr="00D73624">
                <w:rPr>
                  <w:rStyle w:val="Hyperlink"/>
                </w:rPr>
                <w:t>st.</w:t>
              </w:r>
              <w:proofErr w:type="spellEnd"/>
            </w:hyperlink>
          </w:p>
        </w:tc>
        <w:tc>
          <w:tcPr>
            <w:tcW w:w="1843" w:type="dxa"/>
          </w:tcPr>
          <w:p w:rsidR="00182599" w:rsidRDefault="00182599">
            <w:r>
              <w:t>€</w:t>
            </w:r>
            <w:proofErr w:type="gramStart"/>
            <w:r>
              <w:t>17,-</w:t>
            </w:r>
            <w:proofErr w:type="gramEnd"/>
          </w:p>
        </w:tc>
        <w:tc>
          <w:tcPr>
            <w:tcW w:w="2551" w:type="dxa"/>
          </w:tcPr>
          <w:p w:rsidR="00182599" w:rsidRDefault="00182599"/>
        </w:tc>
      </w:tr>
      <w:tr w:rsidR="00182599" w:rsidTr="00D73624">
        <w:tc>
          <w:tcPr>
            <w:tcW w:w="4219" w:type="dxa"/>
          </w:tcPr>
          <w:p w:rsidR="00182599" w:rsidRDefault="00D73624">
            <w:hyperlink r:id="rId30" w:history="1">
              <w:proofErr w:type="spellStart"/>
              <w:r w:rsidR="00182599" w:rsidRPr="00D73624">
                <w:rPr>
                  <w:rStyle w:val="Hyperlink"/>
                </w:rPr>
                <w:t>Camouflagenet</w:t>
              </w:r>
              <w:proofErr w:type="spellEnd"/>
            </w:hyperlink>
          </w:p>
        </w:tc>
        <w:tc>
          <w:tcPr>
            <w:tcW w:w="1843" w:type="dxa"/>
          </w:tcPr>
          <w:p w:rsidR="00182599" w:rsidRDefault="00182599">
            <w:r>
              <w:t>€21,95</w:t>
            </w:r>
          </w:p>
        </w:tc>
        <w:tc>
          <w:tcPr>
            <w:tcW w:w="2551" w:type="dxa"/>
          </w:tcPr>
          <w:p w:rsidR="00182599" w:rsidRDefault="00182599"/>
        </w:tc>
      </w:tr>
      <w:tr w:rsidR="00182599" w:rsidTr="00D73624">
        <w:tc>
          <w:tcPr>
            <w:tcW w:w="4219" w:type="dxa"/>
          </w:tcPr>
          <w:p w:rsidR="00182599" w:rsidRDefault="00D73624">
            <w:hyperlink r:id="rId31" w:history="1">
              <w:proofErr w:type="spellStart"/>
              <w:r w:rsidR="00182599" w:rsidRPr="00D73624">
                <w:rPr>
                  <w:rStyle w:val="Hyperlink"/>
                </w:rPr>
                <w:t>Camouflagedoek</w:t>
              </w:r>
              <w:proofErr w:type="spellEnd"/>
            </w:hyperlink>
          </w:p>
        </w:tc>
        <w:tc>
          <w:tcPr>
            <w:tcW w:w="1843" w:type="dxa"/>
          </w:tcPr>
          <w:p w:rsidR="00182599" w:rsidRDefault="00182599">
            <w:r>
              <w:t>€</w:t>
            </w:r>
            <w:r w:rsidR="00950511">
              <w:t>15,95</w:t>
            </w:r>
          </w:p>
        </w:tc>
        <w:tc>
          <w:tcPr>
            <w:tcW w:w="2551" w:type="dxa"/>
          </w:tcPr>
          <w:p w:rsidR="00182599" w:rsidRDefault="00182599"/>
        </w:tc>
      </w:tr>
      <w:tr w:rsidR="00182599" w:rsidTr="00D73624">
        <w:tc>
          <w:tcPr>
            <w:tcW w:w="4219" w:type="dxa"/>
          </w:tcPr>
          <w:p w:rsidR="00182599" w:rsidRPr="00D73624" w:rsidRDefault="00D73624">
            <w:hyperlink r:id="rId32" w:history="1">
              <w:proofErr w:type="gramStart"/>
              <w:r w:rsidR="00182599" w:rsidRPr="00D73624">
                <w:rPr>
                  <w:rStyle w:val="Hyperlink"/>
                </w:rPr>
                <w:t>Verhuisdeken</w:t>
              </w:r>
              <w:r w:rsidRPr="00D73624">
                <w:rPr>
                  <w:rStyle w:val="Hyperlink"/>
                </w:rPr>
                <w:t>(</w:t>
              </w:r>
              <w:proofErr w:type="gramEnd"/>
              <w:r w:rsidRPr="00D73624">
                <w:rPr>
                  <w:rStyle w:val="Hyperlink"/>
                </w:rPr>
                <w:t>voor hutten bouwen en spelen)</w:t>
              </w:r>
            </w:hyperlink>
          </w:p>
        </w:tc>
        <w:tc>
          <w:tcPr>
            <w:tcW w:w="1843" w:type="dxa"/>
          </w:tcPr>
          <w:p w:rsidR="00182599" w:rsidRDefault="00182599">
            <w:r>
              <w:t>€12,95</w:t>
            </w:r>
          </w:p>
        </w:tc>
        <w:tc>
          <w:tcPr>
            <w:tcW w:w="2551" w:type="dxa"/>
          </w:tcPr>
          <w:p w:rsidR="00182599" w:rsidRDefault="00182599"/>
        </w:tc>
      </w:tr>
      <w:tr w:rsidR="00182599" w:rsidTr="00D73624">
        <w:tc>
          <w:tcPr>
            <w:tcW w:w="4219" w:type="dxa"/>
          </w:tcPr>
          <w:p w:rsidR="00182599" w:rsidRDefault="00D73624">
            <w:hyperlink r:id="rId33" w:history="1">
              <w:r w:rsidR="00182599" w:rsidRPr="00D73624">
                <w:rPr>
                  <w:rStyle w:val="Hyperlink"/>
                </w:rPr>
                <w:t>Slackline</w:t>
              </w:r>
              <w:r w:rsidRPr="00D73624">
                <w:rPr>
                  <w:rStyle w:val="Hyperlink"/>
                </w:rPr>
                <w:t xml:space="preserve"> </w:t>
              </w:r>
              <w:proofErr w:type="spellStart"/>
              <w:r w:rsidRPr="00D73624">
                <w:rPr>
                  <w:rStyle w:val="Hyperlink"/>
                </w:rPr>
                <w:t>balanceerlijn</w:t>
              </w:r>
              <w:proofErr w:type="spellEnd"/>
            </w:hyperlink>
          </w:p>
        </w:tc>
        <w:tc>
          <w:tcPr>
            <w:tcW w:w="1843" w:type="dxa"/>
          </w:tcPr>
          <w:p w:rsidR="00182599" w:rsidRDefault="00182599">
            <w:r>
              <w:t>€59,95</w:t>
            </w:r>
          </w:p>
        </w:tc>
        <w:tc>
          <w:tcPr>
            <w:tcW w:w="2551" w:type="dxa"/>
          </w:tcPr>
          <w:p w:rsidR="00182599" w:rsidRDefault="00182599"/>
        </w:tc>
      </w:tr>
      <w:tr w:rsidR="00182599" w:rsidTr="00D73624">
        <w:tc>
          <w:tcPr>
            <w:tcW w:w="4219" w:type="dxa"/>
          </w:tcPr>
          <w:p w:rsidR="00182599" w:rsidRPr="00D73624" w:rsidRDefault="00D73624">
            <w:hyperlink r:id="rId34" w:history="1">
              <w:r w:rsidR="00182599" w:rsidRPr="00D73624">
                <w:rPr>
                  <w:rStyle w:val="Hyperlink"/>
                </w:rPr>
                <w:t>Activiteiten/werpringen</w:t>
              </w:r>
              <w:r w:rsidRPr="00D73624">
                <w:rPr>
                  <w:rStyle w:val="Hyperlink"/>
                </w:rPr>
                <w:t xml:space="preserve"> - set van 10 gekleurde</w:t>
              </w:r>
            </w:hyperlink>
          </w:p>
        </w:tc>
        <w:tc>
          <w:tcPr>
            <w:tcW w:w="1843" w:type="dxa"/>
          </w:tcPr>
          <w:p w:rsidR="00182599" w:rsidRDefault="00182599">
            <w:r>
              <w:t>€21,50</w:t>
            </w:r>
          </w:p>
        </w:tc>
        <w:tc>
          <w:tcPr>
            <w:tcW w:w="2551" w:type="dxa"/>
          </w:tcPr>
          <w:p w:rsidR="00182599" w:rsidRDefault="00182599"/>
        </w:tc>
      </w:tr>
      <w:tr w:rsidR="00182599" w:rsidTr="00D73624">
        <w:tc>
          <w:tcPr>
            <w:tcW w:w="4219" w:type="dxa"/>
          </w:tcPr>
          <w:p w:rsidR="00182599" w:rsidRPr="00D73624" w:rsidRDefault="00D73624">
            <w:hyperlink r:id="rId35" w:history="1">
              <w:r w:rsidR="00182599" w:rsidRPr="00D73624">
                <w:rPr>
                  <w:rStyle w:val="Hyperlink"/>
                </w:rPr>
                <w:t xml:space="preserve">Platte ringen set </w:t>
              </w:r>
              <w:r w:rsidRPr="00D73624">
                <w:rPr>
                  <w:rStyle w:val="Hyperlink"/>
                </w:rPr>
                <w:t xml:space="preserve">van 4 - </w:t>
              </w:r>
              <w:r w:rsidR="00182599" w:rsidRPr="00D73624">
                <w:rPr>
                  <w:rStyle w:val="Hyperlink"/>
                </w:rPr>
                <w:t>35cm</w:t>
              </w:r>
            </w:hyperlink>
          </w:p>
        </w:tc>
        <w:tc>
          <w:tcPr>
            <w:tcW w:w="1843" w:type="dxa"/>
          </w:tcPr>
          <w:p w:rsidR="00182599" w:rsidRDefault="00182599">
            <w:r>
              <w:t>€14,95</w:t>
            </w:r>
          </w:p>
        </w:tc>
        <w:tc>
          <w:tcPr>
            <w:tcW w:w="2551" w:type="dxa"/>
          </w:tcPr>
          <w:p w:rsidR="00182599" w:rsidRDefault="00182599"/>
        </w:tc>
      </w:tr>
      <w:tr w:rsidR="00182599" w:rsidTr="00D73624">
        <w:tc>
          <w:tcPr>
            <w:tcW w:w="4219" w:type="dxa"/>
          </w:tcPr>
          <w:p w:rsidR="00182599" w:rsidRPr="00D73624" w:rsidRDefault="00D73624">
            <w:hyperlink r:id="rId36" w:history="1">
              <w:r w:rsidR="00182599" w:rsidRPr="00D73624">
                <w:rPr>
                  <w:rStyle w:val="Hyperlink"/>
                </w:rPr>
                <w:t xml:space="preserve">Platte ringen set </w:t>
              </w:r>
              <w:r w:rsidRPr="00D73624">
                <w:rPr>
                  <w:rStyle w:val="Hyperlink"/>
                </w:rPr>
                <w:t xml:space="preserve">van 4 - </w:t>
              </w:r>
              <w:r w:rsidR="00182599" w:rsidRPr="00D73624">
                <w:rPr>
                  <w:rStyle w:val="Hyperlink"/>
                </w:rPr>
                <w:t>50 cm</w:t>
              </w:r>
            </w:hyperlink>
            <w:r w:rsidR="00182599" w:rsidRPr="00D73624">
              <w:t xml:space="preserve"> </w:t>
            </w:r>
          </w:p>
        </w:tc>
        <w:tc>
          <w:tcPr>
            <w:tcW w:w="1843" w:type="dxa"/>
          </w:tcPr>
          <w:p w:rsidR="00182599" w:rsidRDefault="00182599">
            <w:r>
              <w:t>€16,95</w:t>
            </w:r>
          </w:p>
        </w:tc>
        <w:tc>
          <w:tcPr>
            <w:tcW w:w="2551" w:type="dxa"/>
          </w:tcPr>
          <w:p w:rsidR="00182599" w:rsidRDefault="00182599"/>
        </w:tc>
      </w:tr>
      <w:tr w:rsidR="00182599" w:rsidTr="00D73624">
        <w:tc>
          <w:tcPr>
            <w:tcW w:w="4219" w:type="dxa"/>
          </w:tcPr>
          <w:p w:rsidR="00182599" w:rsidRPr="00D73624" w:rsidRDefault="00D73624">
            <w:hyperlink r:id="rId37" w:history="1">
              <w:r w:rsidR="00182599" w:rsidRPr="00D73624">
                <w:rPr>
                  <w:rStyle w:val="Hyperlink"/>
                </w:rPr>
                <w:t xml:space="preserve">Platte ringen set </w:t>
              </w:r>
              <w:r w:rsidRPr="00D73624">
                <w:rPr>
                  <w:rStyle w:val="Hyperlink"/>
                </w:rPr>
                <w:t xml:space="preserve">van 4 - </w:t>
              </w:r>
              <w:r w:rsidR="00182599" w:rsidRPr="00D73624">
                <w:rPr>
                  <w:rStyle w:val="Hyperlink"/>
                </w:rPr>
                <w:t>60 cm</w:t>
              </w:r>
            </w:hyperlink>
          </w:p>
        </w:tc>
        <w:tc>
          <w:tcPr>
            <w:tcW w:w="1843" w:type="dxa"/>
          </w:tcPr>
          <w:p w:rsidR="00182599" w:rsidRDefault="00182599">
            <w:r>
              <w:t>€21,95</w:t>
            </w:r>
          </w:p>
        </w:tc>
        <w:tc>
          <w:tcPr>
            <w:tcW w:w="2551" w:type="dxa"/>
          </w:tcPr>
          <w:p w:rsidR="00182599" w:rsidRDefault="00182599"/>
        </w:tc>
      </w:tr>
      <w:tr w:rsidR="00182599" w:rsidRPr="00776382" w:rsidTr="00D73624">
        <w:tc>
          <w:tcPr>
            <w:tcW w:w="4219" w:type="dxa"/>
          </w:tcPr>
          <w:p w:rsidR="00182599" w:rsidRPr="00776382" w:rsidRDefault="00D73624">
            <w:hyperlink r:id="rId38" w:history="1">
              <w:r w:rsidR="00182599" w:rsidRPr="00D73624">
                <w:rPr>
                  <w:rStyle w:val="Hyperlink"/>
                </w:rPr>
                <w:t>Sensorische textuurzakjes</w:t>
              </w:r>
              <w:r w:rsidRPr="00D73624">
                <w:rPr>
                  <w:rStyle w:val="Hyperlink"/>
                </w:rPr>
                <w:t>/</w:t>
              </w:r>
              <w:proofErr w:type="gramStart"/>
              <w:r w:rsidRPr="00D73624">
                <w:rPr>
                  <w:rStyle w:val="Hyperlink"/>
                </w:rPr>
                <w:t xml:space="preserve">pittenzakjes </w:t>
              </w:r>
              <w:r w:rsidR="00182599" w:rsidRPr="00D73624">
                <w:rPr>
                  <w:rStyle w:val="Hyperlink"/>
                </w:rPr>
                <w:t xml:space="preserve"> Set</w:t>
              </w:r>
              <w:proofErr w:type="gramEnd"/>
              <w:r w:rsidR="00182599" w:rsidRPr="00D73624">
                <w:rPr>
                  <w:rStyle w:val="Hyperlink"/>
                </w:rPr>
                <w:t xml:space="preserve"> van 10</w:t>
              </w:r>
            </w:hyperlink>
          </w:p>
        </w:tc>
        <w:tc>
          <w:tcPr>
            <w:tcW w:w="1843" w:type="dxa"/>
          </w:tcPr>
          <w:p w:rsidR="00182599" w:rsidRPr="00776382" w:rsidRDefault="00182599">
            <w:r>
              <w:t>€20,95</w:t>
            </w:r>
          </w:p>
        </w:tc>
        <w:tc>
          <w:tcPr>
            <w:tcW w:w="2551" w:type="dxa"/>
          </w:tcPr>
          <w:p w:rsidR="00182599" w:rsidRPr="00776382" w:rsidRDefault="00182599"/>
        </w:tc>
      </w:tr>
      <w:tr w:rsidR="00182599" w:rsidRPr="00D73624" w:rsidTr="00D73624">
        <w:tc>
          <w:tcPr>
            <w:tcW w:w="4219" w:type="dxa"/>
          </w:tcPr>
          <w:p w:rsidR="00182599" w:rsidRPr="00D73624" w:rsidRDefault="00D73624">
            <w:hyperlink r:id="rId39" w:history="1">
              <w:r w:rsidRPr="00D73624">
                <w:rPr>
                  <w:rStyle w:val="Hyperlink"/>
                </w:rPr>
                <w:t xml:space="preserve">Jute zak los (voor zaklopen, </w:t>
              </w:r>
              <w:proofErr w:type="spellStart"/>
              <w:r w:rsidRPr="00D73624">
                <w:rPr>
                  <w:rStyle w:val="Hyperlink"/>
                </w:rPr>
                <w:t>materialmen</w:t>
              </w:r>
              <w:proofErr w:type="spellEnd"/>
              <w:r w:rsidRPr="00D73624">
                <w:rPr>
                  <w:rStyle w:val="Hyperlink"/>
                </w:rPr>
                <w:t xml:space="preserve"> verzamelen en…)</w:t>
              </w:r>
            </w:hyperlink>
            <w:r w:rsidR="00182599" w:rsidRPr="00D73624">
              <w:t xml:space="preserve"> </w:t>
            </w:r>
          </w:p>
        </w:tc>
        <w:tc>
          <w:tcPr>
            <w:tcW w:w="1843" w:type="dxa"/>
          </w:tcPr>
          <w:p w:rsidR="00182599" w:rsidRPr="00D73624" w:rsidRDefault="00D73624">
            <w:r>
              <w:t>€8,50</w:t>
            </w:r>
          </w:p>
        </w:tc>
        <w:tc>
          <w:tcPr>
            <w:tcW w:w="2551" w:type="dxa"/>
          </w:tcPr>
          <w:p w:rsidR="00182599" w:rsidRPr="00D73624" w:rsidRDefault="00182599"/>
        </w:tc>
      </w:tr>
      <w:tr w:rsidR="00182599" w:rsidTr="00D73624">
        <w:tc>
          <w:tcPr>
            <w:tcW w:w="4219" w:type="dxa"/>
          </w:tcPr>
          <w:p w:rsidR="00182599" w:rsidRDefault="00D73624">
            <w:hyperlink r:id="rId40" w:history="1">
              <w:r w:rsidR="00182599" w:rsidRPr="00D73624">
                <w:rPr>
                  <w:rStyle w:val="Hyperlink"/>
                </w:rPr>
                <w:t xml:space="preserve">Jute </w:t>
              </w:r>
              <w:proofErr w:type="spellStart"/>
              <w:r w:rsidR="00182599" w:rsidRPr="00D73624">
                <w:rPr>
                  <w:rStyle w:val="Hyperlink"/>
                </w:rPr>
                <w:t>zakken</w:t>
              </w:r>
              <w:proofErr w:type="spellEnd"/>
              <w:r w:rsidR="008A2A1E" w:rsidRPr="00D73624">
                <w:rPr>
                  <w:rStyle w:val="Hyperlink"/>
                </w:rPr>
                <w:t xml:space="preserve"> set van 4</w:t>
              </w:r>
            </w:hyperlink>
          </w:p>
        </w:tc>
        <w:tc>
          <w:tcPr>
            <w:tcW w:w="1843" w:type="dxa"/>
          </w:tcPr>
          <w:p w:rsidR="00182599" w:rsidRDefault="008A2A1E">
            <w:r>
              <w:t>€28,95</w:t>
            </w:r>
          </w:p>
        </w:tc>
        <w:tc>
          <w:tcPr>
            <w:tcW w:w="2551" w:type="dxa"/>
          </w:tcPr>
          <w:p w:rsidR="00182599" w:rsidRDefault="00182599"/>
        </w:tc>
      </w:tr>
      <w:tr w:rsidR="00182599" w:rsidTr="00D73624">
        <w:tc>
          <w:tcPr>
            <w:tcW w:w="4219" w:type="dxa"/>
          </w:tcPr>
          <w:p w:rsidR="00182599" w:rsidRDefault="00D73624">
            <w:hyperlink r:id="rId41" w:history="1">
              <w:proofErr w:type="spellStart"/>
              <w:r w:rsidR="00182599" w:rsidRPr="00D73624">
                <w:rPr>
                  <w:rStyle w:val="Hyperlink"/>
                </w:rPr>
                <w:t>Werpbal</w:t>
              </w:r>
              <w:proofErr w:type="spellEnd"/>
              <w:r w:rsidR="008A2A1E" w:rsidRPr="00D73624">
                <w:rPr>
                  <w:rStyle w:val="Hyperlink"/>
                </w:rPr>
                <w:t>/</w:t>
              </w:r>
              <w:proofErr w:type="spellStart"/>
              <w:r w:rsidR="008A2A1E" w:rsidRPr="00D73624">
                <w:rPr>
                  <w:rStyle w:val="Hyperlink"/>
                </w:rPr>
                <w:t>slingerbal</w:t>
              </w:r>
              <w:proofErr w:type="spellEnd"/>
            </w:hyperlink>
          </w:p>
        </w:tc>
        <w:tc>
          <w:tcPr>
            <w:tcW w:w="1843" w:type="dxa"/>
          </w:tcPr>
          <w:p w:rsidR="00182599" w:rsidRDefault="008A2A1E">
            <w:r>
              <w:t>€7,50</w:t>
            </w:r>
          </w:p>
        </w:tc>
        <w:tc>
          <w:tcPr>
            <w:tcW w:w="2551" w:type="dxa"/>
          </w:tcPr>
          <w:p w:rsidR="00182599" w:rsidRDefault="00182599"/>
        </w:tc>
      </w:tr>
      <w:tr w:rsidR="00182599" w:rsidTr="00D73624">
        <w:tc>
          <w:tcPr>
            <w:tcW w:w="4219" w:type="dxa"/>
          </w:tcPr>
          <w:p w:rsidR="00182599" w:rsidRPr="00D73624" w:rsidRDefault="00D73624">
            <w:hyperlink r:id="rId42" w:history="1">
              <w:r w:rsidR="00182599" w:rsidRPr="00D73624">
                <w:rPr>
                  <w:rStyle w:val="Hyperlink"/>
                </w:rPr>
                <w:t xml:space="preserve">Stick </w:t>
              </w:r>
              <w:proofErr w:type="spellStart"/>
              <w:r w:rsidR="00182599" w:rsidRPr="00D73624">
                <w:rPr>
                  <w:rStyle w:val="Hyperlink"/>
                </w:rPr>
                <w:t>lets</w:t>
              </w:r>
              <w:proofErr w:type="spellEnd"/>
              <w:r w:rsidRPr="00D73624">
                <w:rPr>
                  <w:rStyle w:val="Hyperlink"/>
                </w:rPr>
                <w:t xml:space="preserve"> huttenbouw en connectiemateriaal buurtpakket 36 stuks</w:t>
              </w:r>
            </w:hyperlink>
          </w:p>
        </w:tc>
        <w:tc>
          <w:tcPr>
            <w:tcW w:w="1843" w:type="dxa"/>
          </w:tcPr>
          <w:p w:rsidR="00182599" w:rsidRDefault="00D73624" w:rsidP="008A2A1E">
            <w:pPr>
              <w:spacing w:line="480" w:lineRule="auto"/>
            </w:pPr>
            <w:r>
              <w:t>€84,95</w:t>
            </w:r>
          </w:p>
        </w:tc>
        <w:tc>
          <w:tcPr>
            <w:tcW w:w="2551" w:type="dxa"/>
          </w:tcPr>
          <w:p w:rsidR="00182599" w:rsidRDefault="00182599"/>
        </w:tc>
      </w:tr>
      <w:tr w:rsidR="00D73624" w:rsidRPr="00D73624" w:rsidTr="00D73624">
        <w:tc>
          <w:tcPr>
            <w:tcW w:w="4219" w:type="dxa"/>
          </w:tcPr>
          <w:p w:rsidR="00D73624" w:rsidRPr="00D73624" w:rsidRDefault="00D73624">
            <w:hyperlink r:id="rId43" w:history="1">
              <w:r w:rsidRPr="00D73624">
                <w:rPr>
                  <w:rStyle w:val="Hyperlink"/>
                </w:rPr>
                <w:t xml:space="preserve">Stick </w:t>
              </w:r>
              <w:proofErr w:type="spellStart"/>
              <w:r w:rsidRPr="00D73624">
                <w:rPr>
                  <w:rStyle w:val="Hyperlink"/>
                </w:rPr>
                <w:t>lets</w:t>
              </w:r>
              <w:proofErr w:type="spellEnd"/>
              <w:r w:rsidRPr="00D73624">
                <w:rPr>
                  <w:rStyle w:val="Hyperlink"/>
                </w:rPr>
                <w:t xml:space="preserve"> huttenbouw en connectiemateriaal </w:t>
              </w:r>
              <w:r w:rsidRPr="00D73624">
                <w:rPr>
                  <w:rStyle w:val="Hyperlink"/>
                </w:rPr>
                <w:t>schoolpakket 90 stuks</w:t>
              </w:r>
            </w:hyperlink>
          </w:p>
        </w:tc>
        <w:tc>
          <w:tcPr>
            <w:tcW w:w="1843" w:type="dxa"/>
          </w:tcPr>
          <w:p w:rsidR="00D73624" w:rsidRPr="00D73624" w:rsidRDefault="00D73624" w:rsidP="008A2A1E">
            <w:pPr>
              <w:spacing w:line="480" w:lineRule="auto"/>
            </w:pPr>
            <w:r>
              <w:t>€179,95</w:t>
            </w:r>
          </w:p>
        </w:tc>
        <w:tc>
          <w:tcPr>
            <w:tcW w:w="2551" w:type="dxa"/>
          </w:tcPr>
          <w:p w:rsidR="00D73624" w:rsidRPr="00D73624" w:rsidRDefault="00D73624"/>
        </w:tc>
      </w:tr>
      <w:tr w:rsidR="00D73624" w:rsidRPr="00D73624" w:rsidTr="00D73624">
        <w:tc>
          <w:tcPr>
            <w:tcW w:w="4219" w:type="dxa"/>
          </w:tcPr>
          <w:p w:rsidR="00D73624" w:rsidRPr="00D73624" w:rsidRDefault="00D73624">
            <w:hyperlink r:id="rId44" w:history="1">
              <w:r w:rsidRPr="00D73624">
                <w:rPr>
                  <w:rStyle w:val="Hyperlink"/>
                </w:rPr>
                <w:t xml:space="preserve">Stick </w:t>
              </w:r>
              <w:proofErr w:type="spellStart"/>
              <w:r w:rsidRPr="00D73624">
                <w:rPr>
                  <w:rStyle w:val="Hyperlink"/>
                </w:rPr>
                <w:t>lets</w:t>
              </w:r>
              <w:proofErr w:type="spellEnd"/>
              <w:r w:rsidRPr="00D73624">
                <w:rPr>
                  <w:rStyle w:val="Hyperlink"/>
                </w:rPr>
                <w:t xml:space="preserve"> huttenbouw en connectiemateriaal set van </w:t>
              </w:r>
              <w:r w:rsidRPr="00D73624">
                <w:rPr>
                  <w:rStyle w:val="Hyperlink"/>
                </w:rPr>
                <w:t>18 stuks</w:t>
              </w:r>
            </w:hyperlink>
          </w:p>
        </w:tc>
        <w:tc>
          <w:tcPr>
            <w:tcW w:w="1843" w:type="dxa"/>
          </w:tcPr>
          <w:p w:rsidR="00D73624" w:rsidRPr="00D73624" w:rsidRDefault="00D73624" w:rsidP="008A2A1E">
            <w:pPr>
              <w:spacing w:line="480" w:lineRule="auto"/>
            </w:pPr>
            <w:r>
              <w:t>€48,95</w:t>
            </w:r>
          </w:p>
        </w:tc>
        <w:tc>
          <w:tcPr>
            <w:tcW w:w="2551" w:type="dxa"/>
          </w:tcPr>
          <w:p w:rsidR="00D73624" w:rsidRPr="00D73624" w:rsidRDefault="00D73624"/>
        </w:tc>
      </w:tr>
      <w:tr w:rsidR="00D73624" w:rsidRPr="00D73624" w:rsidTr="00D73624">
        <w:trPr>
          <w:trHeight w:val="235"/>
        </w:trPr>
        <w:tc>
          <w:tcPr>
            <w:tcW w:w="4219" w:type="dxa"/>
          </w:tcPr>
          <w:p w:rsidR="00D73624" w:rsidRPr="00D73624" w:rsidRDefault="00D73624">
            <w:hyperlink r:id="rId45" w:history="1">
              <w:r w:rsidRPr="00D73624">
                <w:rPr>
                  <w:rStyle w:val="Hyperlink"/>
                </w:rPr>
                <w:t>Houten speelboog</w:t>
              </w:r>
            </w:hyperlink>
            <w:r>
              <w:t xml:space="preserve"> </w:t>
            </w:r>
          </w:p>
        </w:tc>
        <w:tc>
          <w:tcPr>
            <w:tcW w:w="1843" w:type="dxa"/>
          </w:tcPr>
          <w:p w:rsidR="00D73624" w:rsidRDefault="00D73624" w:rsidP="008A2A1E">
            <w:pPr>
              <w:spacing w:line="480" w:lineRule="auto"/>
            </w:pPr>
            <w:r>
              <w:t>€21,50</w:t>
            </w:r>
          </w:p>
        </w:tc>
        <w:tc>
          <w:tcPr>
            <w:tcW w:w="2551" w:type="dxa"/>
          </w:tcPr>
          <w:p w:rsidR="00D73624" w:rsidRPr="00D73624" w:rsidRDefault="00D73624"/>
        </w:tc>
      </w:tr>
      <w:tr w:rsidR="0002493A" w:rsidRPr="00D73624" w:rsidTr="00D73624">
        <w:trPr>
          <w:trHeight w:val="235"/>
        </w:trPr>
        <w:tc>
          <w:tcPr>
            <w:tcW w:w="4219" w:type="dxa"/>
          </w:tcPr>
          <w:p w:rsidR="0002493A" w:rsidRDefault="0002493A">
            <w:hyperlink r:id="rId46" w:history="1">
              <w:r w:rsidRPr="0002493A">
                <w:rPr>
                  <w:rStyle w:val="Hyperlink"/>
                </w:rPr>
                <w:t>Houten meetgereedschap set 4-delig</w:t>
              </w:r>
            </w:hyperlink>
            <w:r>
              <w:t xml:space="preserve"> </w:t>
            </w:r>
          </w:p>
        </w:tc>
        <w:tc>
          <w:tcPr>
            <w:tcW w:w="1843" w:type="dxa"/>
          </w:tcPr>
          <w:p w:rsidR="0002493A" w:rsidRDefault="0002493A" w:rsidP="008A2A1E">
            <w:pPr>
              <w:spacing w:line="480" w:lineRule="auto"/>
            </w:pPr>
            <w:r>
              <w:t>€39,95</w:t>
            </w:r>
          </w:p>
        </w:tc>
        <w:tc>
          <w:tcPr>
            <w:tcW w:w="2551" w:type="dxa"/>
          </w:tcPr>
          <w:p w:rsidR="0002493A" w:rsidRPr="00D73624" w:rsidRDefault="0002493A"/>
        </w:tc>
      </w:tr>
    </w:tbl>
    <w:p w:rsidR="00070634" w:rsidRPr="00D73624" w:rsidRDefault="00070634"/>
    <w:p w:rsidR="00070634" w:rsidRDefault="00000000">
      <w:pPr>
        <w:pStyle w:val="Kop2"/>
      </w:pPr>
      <w:proofErr w:type="spellStart"/>
      <w:r>
        <w:t>Zand</w:t>
      </w:r>
      <w:proofErr w:type="spellEnd"/>
      <w:r>
        <w:t xml:space="preserve">, </w:t>
      </w:r>
      <w:proofErr w:type="spellStart"/>
      <w:r>
        <w:t>zon</w:t>
      </w:r>
      <w:proofErr w:type="spellEnd"/>
      <w:r>
        <w:t>, water, wind</w:t>
      </w:r>
    </w:p>
    <w:tbl>
      <w:tblPr>
        <w:tblStyle w:val="Tabelraster"/>
        <w:tblW w:w="0" w:type="auto"/>
        <w:tblLook w:val="04A0" w:firstRow="1" w:lastRow="0" w:firstColumn="1" w:lastColumn="0" w:noHBand="0" w:noVBand="1"/>
      </w:tblPr>
      <w:tblGrid>
        <w:gridCol w:w="4190"/>
        <w:gridCol w:w="1872"/>
        <w:gridCol w:w="2794"/>
      </w:tblGrid>
      <w:tr w:rsidR="00070634" w:rsidTr="00D73624">
        <w:tc>
          <w:tcPr>
            <w:tcW w:w="4190" w:type="dxa"/>
          </w:tcPr>
          <w:p w:rsidR="00070634" w:rsidRDefault="00000000">
            <w:r>
              <w:t>Product</w:t>
            </w:r>
          </w:p>
        </w:tc>
        <w:tc>
          <w:tcPr>
            <w:tcW w:w="1872" w:type="dxa"/>
          </w:tcPr>
          <w:p w:rsidR="00070634" w:rsidRDefault="00000000">
            <w:proofErr w:type="spellStart"/>
            <w:r>
              <w:t>Prijs</w:t>
            </w:r>
            <w:proofErr w:type="spellEnd"/>
          </w:p>
        </w:tc>
        <w:tc>
          <w:tcPr>
            <w:tcW w:w="2794" w:type="dxa"/>
          </w:tcPr>
          <w:p w:rsidR="00070634" w:rsidRDefault="00000000">
            <w:proofErr w:type="spellStart"/>
            <w:r>
              <w:t>Aantal</w:t>
            </w:r>
            <w:proofErr w:type="spellEnd"/>
          </w:p>
        </w:tc>
      </w:tr>
      <w:tr w:rsidR="00070634" w:rsidTr="00D73624">
        <w:tc>
          <w:tcPr>
            <w:tcW w:w="4190" w:type="dxa"/>
          </w:tcPr>
          <w:p w:rsidR="00070634" w:rsidRDefault="00D73624">
            <w:hyperlink r:id="rId47" w:history="1">
              <w:proofErr w:type="spellStart"/>
              <w:r w:rsidR="00000000" w:rsidRPr="00D73624">
                <w:rPr>
                  <w:rStyle w:val="Hyperlink"/>
                </w:rPr>
                <w:t>Takel</w:t>
              </w:r>
              <w:proofErr w:type="spellEnd"/>
              <w:r w:rsidR="00000000" w:rsidRPr="00D73624">
                <w:rPr>
                  <w:rStyle w:val="Hyperlink"/>
                </w:rPr>
                <w:t xml:space="preserve"> Kids at Work</w:t>
              </w:r>
            </w:hyperlink>
          </w:p>
        </w:tc>
        <w:tc>
          <w:tcPr>
            <w:tcW w:w="1872" w:type="dxa"/>
          </w:tcPr>
          <w:p w:rsidR="00070634" w:rsidRDefault="008A2A1E">
            <w:r>
              <w:t>€25,95</w:t>
            </w:r>
          </w:p>
        </w:tc>
        <w:tc>
          <w:tcPr>
            <w:tcW w:w="2794" w:type="dxa"/>
          </w:tcPr>
          <w:p w:rsidR="00070634" w:rsidRDefault="00070634"/>
        </w:tc>
      </w:tr>
      <w:tr w:rsidR="00070634" w:rsidTr="00D73624">
        <w:tc>
          <w:tcPr>
            <w:tcW w:w="4190" w:type="dxa"/>
          </w:tcPr>
          <w:p w:rsidR="00070634" w:rsidRDefault="00D73624">
            <w:hyperlink r:id="rId48" w:history="1">
              <w:proofErr w:type="spellStart"/>
              <w:r w:rsidR="00000000" w:rsidRPr="00D73624">
                <w:rPr>
                  <w:rStyle w:val="Hyperlink"/>
                </w:rPr>
                <w:t>Weegschaal</w:t>
              </w:r>
              <w:proofErr w:type="spellEnd"/>
              <w:r w:rsidR="00000000" w:rsidRPr="00D73624">
                <w:rPr>
                  <w:rStyle w:val="Hyperlink"/>
                </w:rPr>
                <w:t xml:space="preserve"> Kids at Work</w:t>
              </w:r>
            </w:hyperlink>
          </w:p>
        </w:tc>
        <w:tc>
          <w:tcPr>
            <w:tcW w:w="1872" w:type="dxa"/>
          </w:tcPr>
          <w:p w:rsidR="00070634" w:rsidRDefault="008A2A1E">
            <w:r>
              <w:t>€19,95</w:t>
            </w:r>
          </w:p>
        </w:tc>
        <w:tc>
          <w:tcPr>
            <w:tcW w:w="2794" w:type="dxa"/>
          </w:tcPr>
          <w:p w:rsidR="00070634" w:rsidRDefault="00070634"/>
        </w:tc>
      </w:tr>
      <w:tr w:rsidR="00070634" w:rsidTr="00D73624">
        <w:tc>
          <w:tcPr>
            <w:tcW w:w="4190" w:type="dxa"/>
          </w:tcPr>
          <w:p w:rsidR="00070634" w:rsidRPr="00D73624" w:rsidRDefault="00D73624">
            <w:hyperlink r:id="rId49" w:history="1">
              <w:r w:rsidR="00000000" w:rsidRPr="00D73624">
                <w:rPr>
                  <w:rStyle w:val="Hyperlink"/>
                </w:rPr>
                <w:t xml:space="preserve">Emmer </w:t>
              </w:r>
              <w:proofErr w:type="spellStart"/>
              <w:r w:rsidR="00000000" w:rsidRPr="00D73624">
                <w:rPr>
                  <w:rStyle w:val="Hyperlink"/>
                </w:rPr>
                <w:t>Kids</w:t>
              </w:r>
              <w:proofErr w:type="spellEnd"/>
              <w:r w:rsidR="00000000" w:rsidRPr="00D73624">
                <w:rPr>
                  <w:rStyle w:val="Hyperlink"/>
                </w:rPr>
                <w:t xml:space="preserve"> at </w:t>
              </w:r>
              <w:proofErr w:type="spellStart"/>
              <w:r w:rsidR="00000000" w:rsidRPr="00D73624">
                <w:rPr>
                  <w:rStyle w:val="Hyperlink"/>
                </w:rPr>
                <w:t>Work</w:t>
              </w:r>
              <w:proofErr w:type="spellEnd"/>
              <w:r w:rsidRPr="00D73624">
                <w:rPr>
                  <w:rStyle w:val="Hyperlink"/>
                </w:rPr>
                <w:t xml:space="preserve"> (</w:t>
              </w:r>
              <w:proofErr w:type="spellStart"/>
              <w:r w:rsidRPr="00D73624">
                <w:rPr>
                  <w:rStyle w:val="Hyperlink"/>
                </w:rPr>
                <w:t>transparent</w:t>
              </w:r>
              <w:proofErr w:type="spellEnd"/>
              <w:r w:rsidRPr="00D73624">
                <w:rPr>
                  <w:rStyle w:val="Hyperlink"/>
                </w:rPr>
                <w:t xml:space="preserve"> met tuit maar harder en dus kwetsbaarder)</w:t>
              </w:r>
            </w:hyperlink>
          </w:p>
        </w:tc>
        <w:tc>
          <w:tcPr>
            <w:tcW w:w="1872" w:type="dxa"/>
          </w:tcPr>
          <w:p w:rsidR="00070634" w:rsidRDefault="008A2A1E">
            <w:r>
              <w:t>€</w:t>
            </w:r>
            <w:r w:rsidR="00950511">
              <w:t>9</w:t>
            </w:r>
            <w:r>
              <w:t>,95</w:t>
            </w:r>
          </w:p>
        </w:tc>
        <w:tc>
          <w:tcPr>
            <w:tcW w:w="2794" w:type="dxa"/>
          </w:tcPr>
          <w:p w:rsidR="00070634" w:rsidRDefault="00070634"/>
        </w:tc>
      </w:tr>
      <w:tr w:rsidR="00070634" w:rsidTr="00D73624">
        <w:tc>
          <w:tcPr>
            <w:tcW w:w="4190" w:type="dxa"/>
          </w:tcPr>
          <w:p w:rsidR="00070634" w:rsidRPr="00D73624" w:rsidRDefault="00D73624">
            <w:hyperlink r:id="rId50" w:history="1">
              <w:r w:rsidR="00000000" w:rsidRPr="00D73624">
                <w:rPr>
                  <w:rStyle w:val="Hyperlink"/>
                </w:rPr>
                <w:t xml:space="preserve">Emmer </w:t>
              </w:r>
              <w:proofErr w:type="spellStart"/>
              <w:r w:rsidR="00000000" w:rsidRPr="00D73624">
                <w:rPr>
                  <w:rStyle w:val="Hyperlink"/>
                </w:rPr>
                <w:t>Beleduc</w:t>
              </w:r>
              <w:proofErr w:type="spellEnd"/>
              <w:r w:rsidRPr="00D73624">
                <w:rPr>
                  <w:rStyle w:val="Hyperlink"/>
                </w:rPr>
                <w:t xml:space="preserve"> – minder transparant maar </w:t>
              </w:r>
              <w:proofErr w:type="spellStart"/>
              <w:r w:rsidRPr="00D73624">
                <w:rPr>
                  <w:rStyle w:val="Hyperlink"/>
                </w:rPr>
                <w:t>hufterproof</w:t>
              </w:r>
              <w:proofErr w:type="spellEnd"/>
            </w:hyperlink>
          </w:p>
        </w:tc>
        <w:tc>
          <w:tcPr>
            <w:tcW w:w="1872" w:type="dxa"/>
          </w:tcPr>
          <w:p w:rsidR="00070634" w:rsidRDefault="008A2A1E">
            <w:r>
              <w:t>€8,25</w:t>
            </w:r>
          </w:p>
        </w:tc>
        <w:tc>
          <w:tcPr>
            <w:tcW w:w="2794" w:type="dxa"/>
          </w:tcPr>
          <w:p w:rsidR="00070634" w:rsidRDefault="00070634"/>
        </w:tc>
      </w:tr>
      <w:tr w:rsidR="00070634" w:rsidTr="00D73624">
        <w:tc>
          <w:tcPr>
            <w:tcW w:w="4190" w:type="dxa"/>
          </w:tcPr>
          <w:p w:rsidR="00070634" w:rsidRPr="00D73624" w:rsidRDefault="00D73624">
            <w:hyperlink r:id="rId51" w:history="1">
              <w:proofErr w:type="spellStart"/>
              <w:r w:rsidR="00000000" w:rsidRPr="00D73624">
                <w:rPr>
                  <w:rStyle w:val="Hyperlink"/>
                </w:rPr>
                <w:t>Lepale</w:t>
              </w:r>
              <w:proofErr w:type="spellEnd"/>
              <w:r w:rsidRPr="00D73624">
                <w:rPr>
                  <w:rStyle w:val="Hyperlink"/>
                </w:rPr>
                <w:t xml:space="preserve"> ergonomische kinderschep onbreekbaar (geel, groen, blauw)</w:t>
              </w:r>
            </w:hyperlink>
          </w:p>
        </w:tc>
        <w:tc>
          <w:tcPr>
            <w:tcW w:w="1872" w:type="dxa"/>
          </w:tcPr>
          <w:p w:rsidR="00070634" w:rsidRDefault="008A2A1E">
            <w:r>
              <w:t>€6,95</w:t>
            </w:r>
          </w:p>
        </w:tc>
        <w:tc>
          <w:tcPr>
            <w:tcW w:w="2794" w:type="dxa"/>
          </w:tcPr>
          <w:p w:rsidR="00070634" w:rsidRDefault="00070634"/>
        </w:tc>
      </w:tr>
      <w:tr w:rsidR="00070634" w:rsidTr="00D73624">
        <w:tc>
          <w:tcPr>
            <w:tcW w:w="4190" w:type="dxa"/>
          </w:tcPr>
          <w:p w:rsidR="00070634" w:rsidRPr="008A2A1E" w:rsidRDefault="00D73624">
            <w:hyperlink r:id="rId52" w:history="1">
              <w:r w:rsidR="00000000" w:rsidRPr="00D73624">
                <w:rPr>
                  <w:rStyle w:val="Hyperlink"/>
                </w:rPr>
                <w:t xml:space="preserve">Schep </w:t>
              </w:r>
              <w:proofErr w:type="spellStart"/>
              <w:proofErr w:type="gramStart"/>
              <w:r w:rsidR="00000000" w:rsidRPr="00D73624">
                <w:rPr>
                  <w:rStyle w:val="Hyperlink"/>
                </w:rPr>
                <w:t>Beleduc</w:t>
              </w:r>
              <w:proofErr w:type="spellEnd"/>
              <w:r w:rsidR="008A2A1E" w:rsidRPr="00D73624">
                <w:rPr>
                  <w:rStyle w:val="Hyperlink"/>
                </w:rPr>
                <w:t>(</w:t>
              </w:r>
              <w:proofErr w:type="gramEnd"/>
              <w:r w:rsidR="008A2A1E" w:rsidRPr="00D73624">
                <w:rPr>
                  <w:rStyle w:val="Hyperlink"/>
                </w:rPr>
                <w:t>geel, rood, blauw of per set van 3)</w:t>
              </w:r>
            </w:hyperlink>
          </w:p>
        </w:tc>
        <w:tc>
          <w:tcPr>
            <w:tcW w:w="1872" w:type="dxa"/>
          </w:tcPr>
          <w:p w:rsidR="00070634" w:rsidRDefault="008A2A1E">
            <w:r>
              <w:t>€14,95</w:t>
            </w:r>
            <w:r w:rsidR="00D73624">
              <w:t xml:space="preserve"> p.s.</w:t>
            </w:r>
          </w:p>
        </w:tc>
        <w:tc>
          <w:tcPr>
            <w:tcW w:w="2794" w:type="dxa"/>
          </w:tcPr>
          <w:p w:rsidR="00070634" w:rsidRDefault="00070634"/>
        </w:tc>
      </w:tr>
      <w:tr w:rsidR="00070634" w:rsidTr="00D73624">
        <w:tc>
          <w:tcPr>
            <w:tcW w:w="4190" w:type="dxa"/>
          </w:tcPr>
          <w:p w:rsidR="00070634" w:rsidRPr="00D73624" w:rsidRDefault="00D73624">
            <w:hyperlink r:id="rId53" w:history="1">
              <w:r w:rsidR="00182599" w:rsidRPr="00D73624">
                <w:rPr>
                  <w:rStyle w:val="Hyperlink"/>
                </w:rPr>
                <w:t xml:space="preserve">Prisma </w:t>
              </w:r>
              <w:r w:rsidRPr="00D73624">
                <w:rPr>
                  <w:rStyle w:val="Hyperlink"/>
                </w:rPr>
                <w:t>(</w:t>
              </w:r>
              <w:proofErr w:type="spellStart"/>
              <w:r w:rsidRPr="00D73624">
                <w:rPr>
                  <w:rStyle w:val="Hyperlink"/>
                </w:rPr>
                <w:t>kunstof</w:t>
              </w:r>
              <w:proofErr w:type="spellEnd"/>
              <w:r w:rsidRPr="00D73624">
                <w:rPr>
                  <w:rStyle w:val="Hyperlink"/>
                </w:rPr>
                <w:t xml:space="preserve"> prisma voor </w:t>
              </w:r>
              <w:proofErr w:type="spellStart"/>
              <w:r w:rsidRPr="00D73624">
                <w:rPr>
                  <w:rStyle w:val="Hyperlink"/>
                </w:rPr>
                <w:t>zonneexperimenten</w:t>
              </w:r>
              <w:proofErr w:type="spellEnd"/>
              <w:r w:rsidRPr="00D73624">
                <w:rPr>
                  <w:rStyle w:val="Hyperlink"/>
                </w:rPr>
                <w:t>)</w:t>
              </w:r>
            </w:hyperlink>
          </w:p>
        </w:tc>
        <w:tc>
          <w:tcPr>
            <w:tcW w:w="1872" w:type="dxa"/>
          </w:tcPr>
          <w:p w:rsidR="00070634" w:rsidRDefault="008A2A1E">
            <w:r>
              <w:t>€5,95</w:t>
            </w:r>
          </w:p>
        </w:tc>
        <w:tc>
          <w:tcPr>
            <w:tcW w:w="2794" w:type="dxa"/>
          </w:tcPr>
          <w:p w:rsidR="00070634" w:rsidRDefault="00070634"/>
        </w:tc>
      </w:tr>
      <w:tr w:rsidR="00070634" w:rsidTr="00D73624">
        <w:tc>
          <w:tcPr>
            <w:tcW w:w="4190" w:type="dxa"/>
          </w:tcPr>
          <w:p w:rsidR="00070634" w:rsidRPr="00D73624" w:rsidRDefault="00D73624">
            <w:hyperlink r:id="rId54" w:history="1">
              <w:proofErr w:type="spellStart"/>
              <w:r w:rsidRPr="00D73624">
                <w:rPr>
                  <w:rStyle w:val="Hyperlink"/>
                </w:rPr>
                <w:t>Houten</w:t>
              </w:r>
              <w:r w:rsidR="00000000" w:rsidRPr="00D73624">
                <w:rPr>
                  <w:rStyle w:val="Hyperlink"/>
                </w:rPr>
                <w:t>Water</w:t>
              </w:r>
              <w:proofErr w:type="spellEnd"/>
              <w:r w:rsidR="00000000" w:rsidRPr="00D73624">
                <w:rPr>
                  <w:rStyle w:val="Hyperlink"/>
                </w:rPr>
                <w:t>- en knikkerbaan</w:t>
              </w:r>
              <w:r w:rsidRPr="00D73624">
                <w:rPr>
                  <w:rStyle w:val="Hyperlink"/>
                </w:rPr>
                <w:t>delen</w:t>
              </w:r>
              <w:r w:rsidR="00000000" w:rsidRPr="00D73624">
                <w:rPr>
                  <w:rStyle w:val="Hyperlink"/>
                </w:rPr>
                <w:t xml:space="preserve"> </w:t>
              </w:r>
              <w:proofErr w:type="spellStart"/>
              <w:r w:rsidR="00000000" w:rsidRPr="00D73624">
                <w:rPr>
                  <w:rStyle w:val="Hyperlink"/>
                </w:rPr>
                <w:t>Erzi</w:t>
              </w:r>
              <w:proofErr w:type="spellEnd"/>
            </w:hyperlink>
          </w:p>
        </w:tc>
        <w:tc>
          <w:tcPr>
            <w:tcW w:w="1872" w:type="dxa"/>
          </w:tcPr>
          <w:p w:rsidR="00070634" w:rsidRDefault="008A2A1E">
            <w:r>
              <w:t>€41,95</w:t>
            </w:r>
          </w:p>
        </w:tc>
        <w:tc>
          <w:tcPr>
            <w:tcW w:w="2794" w:type="dxa"/>
          </w:tcPr>
          <w:p w:rsidR="00070634" w:rsidRDefault="00070634"/>
        </w:tc>
      </w:tr>
      <w:tr w:rsidR="00070634" w:rsidTr="00D73624">
        <w:tc>
          <w:tcPr>
            <w:tcW w:w="4190" w:type="dxa"/>
          </w:tcPr>
          <w:p w:rsidR="00070634" w:rsidRPr="00D73624" w:rsidRDefault="00D73624">
            <w:hyperlink r:id="rId55" w:history="1">
              <w:r w:rsidR="00000000" w:rsidRPr="00D73624">
                <w:rPr>
                  <w:rStyle w:val="Hyperlink"/>
                </w:rPr>
                <w:t xml:space="preserve">Vliegertje </w:t>
              </w:r>
              <w:proofErr w:type="spellStart"/>
              <w:r w:rsidR="00000000" w:rsidRPr="00D73624">
                <w:rPr>
                  <w:rStyle w:val="Hyperlink"/>
                </w:rPr>
                <w:t>Sleddy</w:t>
              </w:r>
              <w:proofErr w:type="spellEnd"/>
              <w:r w:rsidR="00000000" w:rsidRPr="00D73624">
                <w:rPr>
                  <w:rStyle w:val="Hyperlink"/>
                </w:rPr>
                <w:t xml:space="preserve"> Go</w:t>
              </w:r>
              <w:r w:rsidRPr="00D73624">
                <w:rPr>
                  <w:rStyle w:val="Hyperlink"/>
                </w:rPr>
                <w:t xml:space="preserve"> (</w:t>
              </w:r>
              <w:proofErr w:type="spellStart"/>
              <w:r w:rsidRPr="00D73624">
                <w:rPr>
                  <w:rStyle w:val="Hyperlink"/>
                </w:rPr>
                <w:t>simple</w:t>
              </w:r>
              <w:proofErr w:type="spellEnd"/>
              <w:r w:rsidRPr="00D73624">
                <w:rPr>
                  <w:rStyle w:val="Hyperlink"/>
                </w:rPr>
                <w:t xml:space="preserve"> trekvlieger vanaf 3 jaar)</w:t>
              </w:r>
            </w:hyperlink>
          </w:p>
        </w:tc>
        <w:tc>
          <w:tcPr>
            <w:tcW w:w="1872" w:type="dxa"/>
          </w:tcPr>
          <w:p w:rsidR="00070634" w:rsidRDefault="008A2A1E">
            <w:r>
              <w:t>€16,95</w:t>
            </w:r>
          </w:p>
        </w:tc>
        <w:tc>
          <w:tcPr>
            <w:tcW w:w="2794" w:type="dxa"/>
          </w:tcPr>
          <w:p w:rsidR="00070634" w:rsidRDefault="00070634"/>
        </w:tc>
      </w:tr>
      <w:tr w:rsidR="00070634" w:rsidRPr="008A2A1E" w:rsidTr="00D73624">
        <w:tc>
          <w:tcPr>
            <w:tcW w:w="4190" w:type="dxa"/>
          </w:tcPr>
          <w:p w:rsidR="00070634" w:rsidRPr="008A2A1E" w:rsidRDefault="00D73624">
            <w:hyperlink r:id="rId56" w:history="1">
              <w:r w:rsidR="00000000" w:rsidRPr="00D73624">
                <w:rPr>
                  <w:rStyle w:val="Hyperlink"/>
                </w:rPr>
                <w:t xml:space="preserve">Zandkammen </w:t>
              </w:r>
              <w:proofErr w:type="spellStart"/>
              <w:r w:rsidR="00000000" w:rsidRPr="00D73624">
                <w:rPr>
                  <w:rStyle w:val="Hyperlink"/>
                </w:rPr>
                <w:t>Speelbelovend</w:t>
              </w:r>
              <w:proofErr w:type="spellEnd"/>
              <w:r w:rsidR="008A2A1E" w:rsidRPr="00D73624">
                <w:rPr>
                  <w:rStyle w:val="Hyperlink"/>
                </w:rPr>
                <w:t xml:space="preserve"> (S/M/L)</w:t>
              </w:r>
            </w:hyperlink>
          </w:p>
        </w:tc>
        <w:tc>
          <w:tcPr>
            <w:tcW w:w="1872" w:type="dxa"/>
          </w:tcPr>
          <w:p w:rsidR="00070634" w:rsidRPr="008A2A1E" w:rsidRDefault="008A2A1E">
            <w:r>
              <w:t>€9,50 - €11,25 - €12,95</w:t>
            </w:r>
          </w:p>
        </w:tc>
        <w:tc>
          <w:tcPr>
            <w:tcW w:w="2794" w:type="dxa"/>
          </w:tcPr>
          <w:p w:rsidR="00070634" w:rsidRPr="008A2A1E" w:rsidRDefault="00070634"/>
        </w:tc>
      </w:tr>
      <w:tr w:rsidR="00070634" w:rsidTr="00D73624">
        <w:tc>
          <w:tcPr>
            <w:tcW w:w="4190" w:type="dxa"/>
          </w:tcPr>
          <w:p w:rsidR="00070634" w:rsidRDefault="00D73624">
            <w:hyperlink r:id="rId57" w:history="1">
              <w:proofErr w:type="spellStart"/>
              <w:r w:rsidR="00000000" w:rsidRPr="00D73624">
                <w:rPr>
                  <w:rStyle w:val="Hyperlink"/>
                </w:rPr>
                <w:t>Kloddertrechter</w:t>
              </w:r>
              <w:proofErr w:type="spellEnd"/>
              <w:r w:rsidR="00000000" w:rsidRPr="00D73624">
                <w:rPr>
                  <w:rStyle w:val="Hyperlink"/>
                </w:rPr>
                <w:t xml:space="preserve"> </w:t>
              </w:r>
              <w:proofErr w:type="spellStart"/>
              <w:r w:rsidR="00000000" w:rsidRPr="00D73624">
                <w:rPr>
                  <w:rStyle w:val="Hyperlink"/>
                </w:rPr>
                <w:t>Haba</w:t>
              </w:r>
              <w:proofErr w:type="spellEnd"/>
            </w:hyperlink>
          </w:p>
        </w:tc>
        <w:tc>
          <w:tcPr>
            <w:tcW w:w="1872" w:type="dxa"/>
          </w:tcPr>
          <w:p w:rsidR="00070634" w:rsidRDefault="008A2A1E">
            <w:r>
              <w:t>€5,50</w:t>
            </w:r>
          </w:p>
        </w:tc>
        <w:tc>
          <w:tcPr>
            <w:tcW w:w="2794" w:type="dxa"/>
          </w:tcPr>
          <w:p w:rsidR="00070634" w:rsidRDefault="00070634"/>
        </w:tc>
      </w:tr>
      <w:tr w:rsidR="00070634" w:rsidTr="00D73624">
        <w:tc>
          <w:tcPr>
            <w:tcW w:w="4190" w:type="dxa"/>
          </w:tcPr>
          <w:p w:rsidR="00070634" w:rsidRPr="00D73624" w:rsidRDefault="00D73624">
            <w:hyperlink r:id="rId58" w:history="1">
              <w:r w:rsidR="00000000" w:rsidRPr="00D73624">
                <w:rPr>
                  <w:rStyle w:val="Hyperlink"/>
                </w:rPr>
                <w:t>Grote waterbaan halve boomstam</w:t>
              </w:r>
              <w:r w:rsidRPr="00D73624">
                <w:rPr>
                  <w:rStyle w:val="Hyperlink"/>
                </w:rPr>
                <w:t xml:space="preserve"> 8 delen</w:t>
              </w:r>
            </w:hyperlink>
          </w:p>
        </w:tc>
        <w:tc>
          <w:tcPr>
            <w:tcW w:w="1872" w:type="dxa"/>
          </w:tcPr>
          <w:p w:rsidR="00070634" w:rsidRDefault="008A2A1E">
            <w:r>
              <w:t>€94,95</w:t>
            </w:r>
          </w:p>
        </w:tc>
        <w:tc>
          <w:tcPr>
            <w:tcW w:w="2794" w:type="dxa"/>
          </w:tcPr>
          <w:p w:rsidR="00070634" w:rsidRDefault="00070634"/>
        </w:tc>
      </w:tr>
      <w:tr w:rsidR="00070634" w:rsidTr="00D73624">
        <w:tc>
          <w:tcPr>
            <w:tcW w:w="4190" w:type="dxa"/>
          </w:tcPr>
          <w:p w:rsidR="00070634" w:rsidRDefault="00D73624">
            <w:hyperlink r:id="rId59" w:history="1">
              <w:proofErr w:type="spellStart"/>
              <w:r w:rsidR="00000000" w:rsidRPr="00D73624">
                <w:rPr>
                  <w:rStyle w:val="Hyperlink"/>
                </w:rPr>
                <w:t>Zonnepapier</w:t>
              </w:r>
              <w:proofErr w:type="spellEnd"/>
              <w:r w:rsidR="00000000" w:rsidRPr="00D73624">
                <w:rPr>
                  <w:rStyle w:val="Hyperlink"/>
                </w:rPr>
                <w:t xml:space="preserve"> Moses</w:t>
              </w:r>
            </w:hyperlink>
          </w:p>
        </w:tc>
        <w:tc>
          <w:tcPr>
            <w:tcW w:w="1872" w:type="dxa"/>
          </w:tcPr>
          <w:p w:rsidR="00070634" w:rsidRDefault="008A2A1E">
            <w:r>
              <w:t>€4,95</w:t>
            </w:r>
          </w:p>
        </w:tc>
        <w:tc>
          <w:tcPr>
            <w:tcW w:w="2794" w:type="dxa"/>
          </w:tcPr>
          <w:p w:rsidR="00070634" w:rsidRDefault="00070634"/>
        </w:tc>
      </w:tr>
      <w:tr w:rsidR="00070634" w:rsidTr="00D73624">
        <w:tc>
          <w:tcPr>
            <w:tcW w:w="4190" w:type="dxa"/>
          </w:tcPr>
          <w:p w:rsidR="00070634" w:rsidRPr="00D73624" w:rsidRDefault="00D73624">
            <w:r w:rsidRPr="00D73624">
              <w:t xml:space="preserve">Stevige gele zandbak zeef </w:t>
            </w:r>
            <w:proofErr w:type="spellStart"/>
            <w:r w:rsidR="00000000" w:rsidRPr="00D73624">
              <w:t>Haba</w:t>
            </w:r>
            <w:proofErr w:type="spellEnd"/>
          </w:p>
        </w:tc>
        <w:tc>
          <w:tcPr>
            <w:tcW w:w="1872" w:type="dxa"/>
          </w:tcPr>
          <w:p w:rsidR="00070634" w:rsidRDefault="00950511" w:rsidP="00950511">
            <w:pPr>
              <w:spacing w:line="480" w:lineRule="auto"/>
            </w:pPr>
            <w:r>
              <w:t>€4,50</w:t>
            </w:r>
          </w:p>
        </w:tc>
        <w:tc>
          <w:tcPr>
            <w:tcW w:w="2794" w:type="dxa"/>
          </w:tcPr>
          <w:p w:rsidR="00070634" w:rsidRDefault="00070634"/>
        </w:tc>
      </w:tr>
      <w:tr w:rsidR="00070634" w:rsidTr="00D73624">
        <w:tc>
          <w:tcPr>
            <w:tcW w:w="4190" w:type="dxa"/>
          </w:tcPr>
          <w:p w:rsidR="00070634" w:rsidRDefault="00D73624">
            <w:hyperlink r:id="rId60" w:history="1">
              <w:proofErr w:type="spellStart"/>
              <w:r w:rsidRPr="00D73624">
                <w:rPr>
                  <w:rStyle w:val="Hyperlink"/>
                </w:rPr>
                <w:t>Pannen</w:t>
              </w:r>
              <w:proofErr w:type="spellEnd"/>
              <w:r w:rsidRPr="00D73624">
                <w:rPr>
                  <w:rStyle w:val="Hyperlink"/>
                </w:rPr>
                <w:t xml:space="preserve"> </w:t>
              </w:r>
              <w:proofErr w:type="spellStart"/>
              <w:r w:rsidRPr="00D73624">
                <w:rPr>
                  <w:rStyle w:val="Hyperlink"/>
                </w:rPr>
                <w:t>en</w:t>
              </w:r>
              <w:proofErr w:type="spellEnd"/>
              <w:r w:rsidRPr="00D73624">
                <w:rPr>
                  <w:rStyle w:val="Hyperlink"/>
                </w:rPr>
                <w:t xml:space="preserve"> </w:t>
              </w:r>
              <w:proofErr w:type="spellStart"/>
              <w:r w:rsidRPr="00D73624">
                <w:rPr>
                  <w:rStyle w:val="Hyperlink"/>
                </w:rPr>
                <w:t>m</w:t>
              </w:r>
              <w:r w:rsidR="00000000" w:rsidRPr="00D73624">
                <w:rPr>
                  <w:rStyle w:val="Hyperlink"/>
                </w:rPr>
                <w:t>odderkeuken</w:t>
              </w:r>
              <w:proofErr w:type="spellEnd"/>
              <w:r w:rsidR="00000000" w:rsidRPr="00D73624">
                <w:rPr>
                  <w:rStyle w:val="Hyperlink"/>
                </w:rPr>
                <w:t xml:space="preserve"> set</w:t>
              </w:r>
            </w:hyperlink>
          </w:p>
        </w:tc>
        <w:tc>
          <w:tcPr>
            <w:tcW w:w="1872" w:type="dxa"/>
          </w:tcPr>
          <w:p w:rsidR="00070634" w:rsidRDefault="008A2A1E">
            <w:r>
              <w:t>€64,95</w:t>
            </w:r>
          </w:p>
        </w:tc>
        <w:tc>
          <w:tcPr>
            <w:tcW w:w="2794" w:type="dxa"/>
          </w:tcPr>
          <w:p w:rsidR="00070634" w:rsidRDefault="00070634"/>
        </w:tc>
      </w:tr>
      <w:tr w:rsidR="00070634" w:rsidTr="00D73624">
        <w:tc>
          <w:tcPr>
            <w:tcW w:w="4190" w:type="dxa"/>
          </w:tcPr>
          <w:p w:rsidR="00070634" w:rsidRDefault="00D73624">
            <w:hyperlink r:id="rId61" w:history="1">
              <w:proofErr w:type="spellStart"/>
              <w:r w:rsidR="00000000" w:rsidRPr="00D73624">
                <w:rPr>
                  <w:rStyle w:val="Hyperlink"/>
                </w:rPr>
                <w:t>Kabelbaan</w:t>
              </w:r>
              <w:proofErr w:type="spellEnd"/>
              <w:r w:rsidR="00000000" w:rsidRPr="00D73624">
                <w:rPr>
                  <w:rStyle w:val="Hyperlink"/>
                </w:rPr>
                <w:t xml:space="preserve"> Kids at Work</w:t>
              </w:r>
            </w:hyperlink>
          </w:p>
        </w:tc>
        <w:tc>
          <w:tcPr>
            <w:tcW w:w="1872" w:type="dxa"/>
          </w:tcPr>
          <w:p w:rsidR="00070634" w:rsidRDefault="008A2A1E">
            <w:r>
              <w:t>€35,95</w:t>
            </w:r>
          </w:p>
        </w:tc>
        <w:tc>
          <w:tcPr>
            <w:tcW w:w="2794" w:type="dxa"/>
          </w:tcPr>
          <w:p w:rsidR="00070634" w:rsidRDefault="00070634"/>
        </w:tc>
      </w:tr>
      <w:tr w:rsidR="00070634" w:rsidTr="00D73624">
        <w:tc>
          <w:tcPr>
            <w:tcW w:w="4190" w:type="dxa"/>
          </w:tcPr>
          <w:p w:rsidR="00070634" w:rsidRDefault="00D73624">
            <w:hyperlink r:id="rId62" w:history="1">
              <w:proofErr w:type="spellStart"/>
              <w:r w:rsidRPr="00D73624">
                <w:rPr>
                  <w:rStyle w:val="Hyperlink"/>
                </w:rPr>
                <w:t>Houten</w:t>
              </w:r>
              <w:proofErr w:type="spellEnd"/>
              <w:r w:rsidRPr="00D73624">
                <w:rPr>
                  <w:rStyle w:val="Hyperlink"/>
                </w:rPr>
                <w:t xml:space="preserve"> </w:t>
              </w:r>
              <w:proofErr w:type="spellStart"/>
              <w:r w:rsidRPr="00D73624">
                <w:rPr>
                  <w:rStyle w:val="Hyperlink"/>
                </w:rPr>
                <w:t>kinderb</w:t>
              </w:r>
              <w:r w:rsidR="002F193E" w:rsidRPr="00D73624">
                <w:rPr>
                  <w:rStyle w:val="Hyperlink"/>
                </w:rPr>
                <w:t>ezem</w:t>
              </w:r>
              <w:proofErr w:type="spellEnd"/>
              <w:r w:rsidR="002F193E" w:rsidRPr="00D73624">
                <w:rPr>
                  <w:rStyle w:val="Hyperlink"/>
                </w:rPr>
                <w:t xml:space="preserve"> </w:t>
              </w:r>
              <w:proofErr w:type="spellStart"/>
              <w:r w:rsidR="002F193E" w:rsidRPr="00D73624">
                <w:rPr>
                  <w:rStyle w:val="Hyperlink"/>
                </w:rPr>
                <w:t>talen</w:t>
              </w:r>
              <w:proofErr w:type="spellEnd"/>
              <w:r w:rsidR="002F193E" w:rsidRPr="00D73624">
                <w:rPr>
                  <w:rStyle w:val="Hyperlink"/>
                </w:rPr>
                <w:t xml:space="preserve"> t</w:t>
              </w:r>
              <w:r w:rsidR="002F193E" w:rsidRPr="00D73624">
                <w:rPr>
                  <w:rStyle w:val="Hyperlink"/>
                </w:rPr>
                <w:t>o</w:t>
              </w:r>
              <w:r w:rsidR="002F193E" w:rsidRPr="00D73624">
                <w:rPr>
                  <w:rStyle w:val="Hyperlink"/>
                </w:rPr>
                <w:t>ols</w:t>
              </w:r>
            </w:hyperlink>
          </w:p>
        </w:tc>
        <w:tc>
          <w:tcPr>
            <w:tcW w:w="1872" w:type="dxa"/>
          </w:tcPr>
          <w:p w:rsidR="00070634" w:rsidRDefault="008A2A1E">
            <w:r>
              <w:t>€10,95</w:t>
            </w:r>
          </w:p>
        </w:tc>
        <w:tc>
          <w:tcPr>
            <w:tcW w:w="2794" w:type="dxa"/>
          </w:tcPr>
          <w:p w:rsidR="00070634" w:rsidRDefault="00070634"/>
        </w:tc>
      </w:tr>
      <w:tr w:rsidR="00070634" w:rsidTr="00D73624">
        <w:tc>
          <w:tcPr>
            <w:tcW w:w="4190" w:type="dxa"/>
          </w:tcPr>
          <w:p w:rsidR="00070634" w:rsidRPr="00F61645" w:rsidRDefault="00D73624">
            <w:pPr>
              <w:rPr>
                <w:lang w:val="en-US"/>
              </w:rPr>
            </w:pPr>
            <w:hyperlink r:id="rId63" w:history="1">
              <w:proofErr w:type="spellStart"/>
              <w:r w:rsidR="00000000" w:rsidRPr="00F61645">
                <w:rPr>
                  <w:rStyle w:val="Hyperlink"/>
                  <w:lang w:val="en-US"/>
                </w:rPr>
                <w:t>Bladhark</w:t>
              </w:r>
              <w:proofErr w:type="spellEnd"/>
              <w:r w:rsidR="00000000" w:rsidRPr="00F61645">
                <w:rPr>
                  <w:rStyle w:val="Hyperlink"/>
                  <w:lang w:val="en-US"/>
                </w:rPr>
                <w:t xml:space="preserve"> </w:t>
              </w:r>
              <w:proofErr w:type="spellStart"/>
              <w:r w:rsidRPr="00F61645">
                <w:rPr>
                  <w:rStyle w:val="Hyperlink"/>
                  <w:lang w:val="en-US"/>
                </w:rPr>
                <w:t>bambo</w:t>
              </w:r>
              <w:r w:rsidR="00F61645">
                <w:rPr>
                  <w:rStyle w:val="Hyperlink"/>
                  <w:lang w:val="en-US"/>
                </w:rPr>
                <w:t>e</w:t>
              </w:r>
              <w:proofErr w:type="spellEnd"/>
              <w:r w:rsidRPr="00F61645">
                <w:rPr>
                  <w:rStyle w:val="Hyperlink"/>
                  <w:lang w:val="en-US"/>
                </w:rPr>
                <w:t xml:space="preserve"> </w:t>
              </w:r>
              <w:r w:rsidR="00000000" w:rsidRPr="00F61645">
                <w:rPr>
                  <w:rStyle w:val="Hyperlink"/>
                  <w:lang w:val="en-US"/>
                </w:rPr>
                <w:t>Talen Tools</w:t>
              </w:r>
            </w:hyperlink>
          </w:p>
        </w:tc>
        <w:tc>
          <w:tcPr>
            <w:tcW w:w="1872" w:type="dxa"/>
          </w:tcPr>
          <w:p w:rsidR="00070634" w:rsidRDefault="008A2A1E">
            <w:r>
              <w:t>€9,95</w:t>
            </w:r>
          </w:p>
        </w:tc>
        <w:tc>
          <w:tcPr>
            <w:tcW w:w="2794" w:type="dxa"/>
          </w:tcPr>
          <w:p w:rsidR="00070634" w:rsidRDefault="00070634"/>
        </w:tc>
      </w:tr>
      <w:tr w:rsidR="00070634" w:rsidTr="00D73624">
        <w:tc>
          <w:tcPr>
            <w:tcW w:w="4190" w:type="dxa"/>
          </w:tcPr>
          <w:p w:rsidR="00070634" w:rsidRDefault="00D73624">
            <w:hyperlink r:id="rId64" w:history="1">
              <w:proofErr w:type="spellStart"/>
              <w:r w:rsidR="00000000" w:rsidRPr="00D73624">
                <w:rPr>
                  <w:rStyle w:val="Hyperlink"/>
                </w:rPr>
                <w:t>Hervulbare</w:t>
              </w:r>
              <w:proofErr w:type="spellEnd"/>
              <w:r w:rsidR="00000000" w:rsidRPr="00D73624">
                <w:rPr>
                  <w:rStyle w:val="Hyperlink"/>
                </w:rPr>
                <w:t xml:space="preserve"> </w:t>
              </w:r>
              <w:proofErr w:type="spellStart"/>
              <w:r w:rsidR="00000000" w:rsidRPr="00D73624">
                <w:rPr>
                  <w:rStyle w:val="Hyperlink"/>
                </w:rPr>
                <w:t>waterballonnen</w:t>
              </w:r>
              <w:proofErr w:type="spellEnd"/>
            </w:hyperlink>
          </w:p>
        </w:tc>
        <w:tc>
          <w:tcPr>
            <w:tcW w:w="1872" w:type="dxa"/>
          </w:tcPr>
          <w:p w:rsidR="00070634" w:rsidRDefault="008A2A1E">
            <w:r>
              <w:t>€12,95</w:t>
            </w:r>
          </w:p>
        </w:tc>
        <w:tc>
          <w:tcPr>
            <w:tcW w:w="2794" w:type="dxa"/>
          </w:tcPr>
          <w:p w:rsidR="00070634" w:rsidRDefault="00070634"/>
        </w:tc>
      </w:tr>
    </w:tbl>
    <w:p w:rsidR="00D73624" w:rsidRPr="00D73624" w:rsidRDefault="00D73624" w:rsidP="00D73624">
      <w:pPr>
        <w:pStyle w:val="Kop2"/>
      </w:pPr>
      <w:r w:rsidRPr="00D73624">
        <w:lastRenderedPageBreak/>
        <w:t>Zand, zon, water, wind</w:t>
      </w:r>
      <w:r w:rsidRPr="00D73624">
        <w:t xml:space="preserve"> – </w:t>
      </w:r>
      <w:r>
        <w:t>Grote tafels en wagens</w:t>
      </w:r>
    </w:p>
    <w:tbl>
      <w:tblPr>
        <w:tblStyle w:val="Tabelraster"/>
        <w:tblW w:w="0" w:type="auto"/>
        <w:tblLook w:val="04A0" w:firstRow="1" w:lastRow="0" w:firstColumn="1" w:lastColumn="0" w:noHBand="0" w:noVBand="1"/>
      </w:tblPr>
      <w:tblGrid>
        <w:gridCol w:w="4190"/>
        <w:gridCol w:w="1872"/>
        <w:gridCol w:w="2794"/>
      </w:tblGrid>
      <w:tr w:rsidR="00D73624" w:rsidTr="002E58AA">
        <w:tc>
          <w:tcPr>
            <w:tcW w:w="4190" w:type="dxa"/>
          </w:tcPr>
          <w:p w:rsidR="00D73624" w:rsidRDefault="00D73624" w:rsidP="002E58AA">
            <w:hyperlink r:id="rId65" w:history="1">
              <w:proofErr w:type="spellStart"/>
              <w:r w:rsidRPr="00D73624">
                <w:rPr>
                  <w:rStyle w:val="Hyperlink"/>
                </w:rPr>
                <w:t>Kruiwagen</w:t>
              </w:r>
              <w:proofErr w:type="spellEnd"/>
              <w:r w:rsidRPr="00D73624">
                <w:rPr>
                  <w:rStyle w:val="Hyperlink"/>
                </w:rPr>
                <w:t xml:space="preserve"> </w:t>
              </w:r>
              <w:proofErr w:type="spellStart"/>
              <w:r w:rsidRPr="00D73624">
                <w:rPr>
                  <w:rStyle w:val="Hyperlink"/>
                </w:rPr>
                <w:t>olifu</w:t>
              </w:r>
              <w:proofErr w:type="spellEnd"/>
            </w:hyperlink>
          </w:p>
        </w:tc>
        <w:tc>
          <w:tcPr>
            <w:tcW w:w="1872" w:type="dxa"/>
          </w:tcPr>
          <w:p w:rsidR="00D73624" w:rsidRDefault="00D73624" w:rsidP="002E58AA">
            <w:r>
              <w:t>€239</w:t>
            </w:r>
          </w:p>
        </w:tc>
        <w:tc>
          <w:tcPr>
            <w:tcW w:w="2794" w:type="dxa"/>
          </w:tcPr>
          <w:p w:rsidR="00D73624" w:rsidRDefault="00D73624" w:rsidP="002E58AA"/>
        </w:tc>
      </w:tr>
      <w:tr w:rsidR="00D73624" w:rsidTr="002E58AA">
        <w:tc>
          <w:tcPr>
            <w:tcW w:w="4190" w:type="dxa"/>
          </w:tcPr>
          <w:p w:rsidR="00D73624" w:rsidRDefault="00D73624" w:rsidP="002E58AA">
            <w:hyperlink r:id="rId66" w:history="1">
              <w:proofErr w:type="spellStart"/>
              <w:r w:rsidRPr="00D73624">
                <w:rPr>
                  <w:rStyle w:val="Hyperlink"/>
                </w:rPr>
                <w:t>Kruiwagen</w:t>
              </w:r>
              <w:proofErr w:type="spellEnd"/>
              <w:r w:rsidRPr="00D73624">
                <w:rPr>
                  <w:rStyle w:val="Hyperlink"/>
                </w:rPr>
                <w:t xml:space="preserve"> </w:t>
              </w:r>
              <w:proofErr w:type="spellStart"/>
              <w:r w:rsidRPr="00D73624">
                <w:rPr>
                  <w:rStyle w:val="Hyperlink"/>
                </w:rPr>
                <w:t>Beleduc</w:t>
              </w:r>
              <w:proofErr w:type="spellEnd"/>
            </w:hyperlink>
          </w:p>
        </w:tc>
        <w:tc>
          <w:tcPr>
            <w:tcW w:w="1872" w:type="dxa"/>
          </w:tcPr>
          <w:p w:rsidR="00D73624" w:rsidRDefault="00D73624" w:rsidP="002E58AA">
            <w:r>
              <w:t>€189,95</w:t>
            </w:r>
          </w:p>
        </w:tc>
        <w:tc>
          <w:tcPr>
            <w:tcW w:w="2794" w:type="dxa"/>
          </w:tcPr>
          <w:p w:rsidR="00D73624" w:rsidRDefault="00D73624" w:rsidP="002E58AA"/>
        </w:tc>
      </w:tr>
      <w:tr w:rsidR="00D73624" w:rsidTr="002E58AA">
        <w:tc>
          <w:tcPr>
            <w:tcW w:w="4190" w:type="dxa"/>
          </w:tcPr>
          <w:p w:rsidR="00D73624" w:rsidRDefault="00D73624" w:rsidP="002E58AA">
            <w:hyperlink r:id="rId67" w:history="1">
              <w:proofErr w:type="spellStart"/>
              <w:r w:rsidRPr="00D73624">
                <w:rPr>
                  <w:rStyle w:val="Hyperlink"/>
                </w:rPr>
                <w:t>Houten</w:t>
              </w:r>
              <w:proofErr w:type="spellEnd"/>
              <w:r w:rsidRPr="00D73624">
                <w:rPr>
                  <w:rStyle w:val="Hyperlink"/>
                </w:rPr>
                <w:t xml:space="preserve"> </w:t>
              </w:r>
              <w:proofErr w:type="spellStart"/>
              <w:r w:rsidRPr="00D73624">
                <w:rPr>
                  <w:rStyle w:val="Hyperlink"/>
                </w:rPr>
                <w:t>zandglijbaan</w:t>
              </w:r>
              <w:proofErr w:type="spellEnd"/>
            </w:hyperlink>
          </w:p>
        </w:tc>
        <w:tc>
          <w:tcPr>
            <w:tcW w:w="1872" w:type="dxa"/>
          </w:tcPr>
          <w:p w:rsidR="00D73624" w:rsidRDefault="00D73624" w:rsidP="002E58AA">
            <w:r>
              <w:t>€114,95</w:t>
            </w:r>
          </w:p>
        </w:tc>
        <w:tc>
          <w:tcPr>
            <w:tcW w:w="2794" w:type="dxa"/>
          </w:tcPr>
          <w:p w:rsidR="00D73624" w:rsidRDefault="00D73624" w:rsidP="002E58AA"/>
        </w:tc>
      </w:tr>
      <w:tr w:rsidR="00D73624" w:rsidTr="002E58AA">
        <w:tc>
          <w:tcPr>
            <w:tcW w:w="4190" w:type="dxa"/>
          </w:tcPr>
          <w:p w:rsidR="00D73624" w:rsidRDefault="00D73624" w:rsidP="002E58AA">
            <w:hyperlink r:id="rId68" w:history="1">
              <w:proofErr w:type="spellStart"/>
              <w:r w:rsidRPr="00D73624">
                <w:rPr>
                  <w:rStyle w:val="Hyperlink"/>
                </w:rPr>
                <w:t>Houten</w:t>
              </w:r>
              <w:proofErr w:type="spellEnd"/>
              <w:r w:rsidRPr="00D73624">
                <w:rPr>
                  <w:rStyle w:val="Hyperlink"/>
                </w:rPr>
                <w:t xml:space="preserve"> </w:t>
              </w:r>
              <w:proofErr w:type="spellStart"/>
              <w:r w:rsidRPr="00D73624">
                <w:rPr>
                  <w:rStyle w:val="Hyperlink"/>
                </w:rPr>
                <w:t>zandmolen</w:t>
              </w:r>
              <w:proofErr w:type="spellEnd"/>
              <w:r w:rsidRPr="00D73624">
                <w:rPr>
                  <w:rStyle w:val="Hyperlink"/>
                </w:rPr>
                <w:t xml:space="preserve"> met rad</w:t>
              </w:r>
            </w:hyperlink>
          </w:p>
        </w:tc>
        <w:tc>
          <w:tcPr>
            <w:tcW w:w="1872" w:type="dxa"/>
          </w:tcPr>
          <w:p w:rsidR="00D73624" w:rsidRDefault="00D73624" w:rsidP="002E58AA">
            <w:r>
              <w:t>€114,95</w:t>
            </w:r>
          </w:p>
        </w:tc>
        <w:tc>
          <w:tcPr>
            <w:tcW w:w="2794" w:type="dxa"/>
          </w:tcPr>
          <w:p w:rsidR="00D73624" w:rsidRDefault="00D73624" w:rsidP="002E58AA"/>
        </w:tc>
      </w:tr>
      <w:tr w:rsidR="00D73624" w:rsidTr="002E58AA">
        <w:tc>
          <w:tcPr>
            <w:tcW w:w="4190" w:type="dxa"/>
          </w:tcPr>
          <w:p w:rsidR="00D73624" w:rsidRDefault="00D73624" w:rsidP="002E58AA">
            <w:hyperlink r:id="rId69" w:history="1">
              <w:proofErr w:type="spellStart"/>
              <w:r w:rsidRPr="00D73624">
                <w:rPr>
                  <w:rStyle w:val="Hyperlink"/>
                </w:rPr>
                <w:t>Houten</w:t>
              </w:r>
              <w:proofErr w:type="spellEnd"/>
              <w:r w:rsidRPr="00D73624">
                <w:rPr>
                  <w:rStyle w:val="Hyperlink"/>
                </w:rPr>
                <w:t xml:space="preserve"> </w:t>
              </w:r>
              <w:proofErr w:type="spellStart"/>
              <w:r w:rsidRPr="00D73624">
                <w:rPr>
                  <w:rStyle w:val="Hyperlink"/>
                </w:rPr>
                <w:t>zandmolen</w:t>
              </w:r>
              <w:proofErr w:type="spellEnd"/>
              <w:r w:rsidRPr="00D73624">
                <w:rPr>
                  <w:rStyle w:val="Hyperlink"/>
                </w:rPr>
                <w:t xml:space="preserve"> met </w:t>
              </w:r>
              <w:proofErr w:type="spellStart"/>
              <w:r w:rsidRPr="00D73624">
                <w:rPr>
                  <w:rStyle w:val="Hyperlink"/>
                </w:rPr>
                <w:t>gaten</w:t>
              </w:r>
              <w:proofErr w:type="spellEnd"/>
            </w:hyperlink>
          </w:p>
        </w:tc>
        <w:tc>
          <w:tcPr>
            <w:tcW w:w="1872" w:type="dxa"/>
          </w:tcPr>
          <w:p w:rsidR="00D73624" w:rsidRDefault="00D73624" w:rsidP="002E58AA">
            <w:r>
              <w:t>€114,95</w:t>
            </w:r>
          </w:p>
        </w:tc>
        <w:tc>
          <w:tcPr>
            <w:tcW w:w="2794" w:type="dxa"/>
          </w:tcPr>
          <w:p w:rsidR="00D73624" w:rsidRDefault="00D73624" w:rsidP="002E58AA"/>
        </w:tc>
      </w:tr>
      <w:tr w:rsidR="00D73624" w:rsidTr="002E58AA">
        <w:tc>
          <w:tcPr>
            <w:tcW w:w="4190" w:type="dxa"/>
          </w:tcPr>
          <w:p w:rsidR="00D73624" w:rsidRDefault="00D73624" w:rsidP="002E58AA">
            <w:hyperlink r:id="rId70" w:history="1">
              <w:proofErr w:type="spellStart"/>
              <w:r w:rsidRPr="00D73624">
                <w:rPr>
                  <w:rStyle w:val="Hyperlink"/>
                </w:rPr>
                <w:t>Houten</w:t>
              </w:r>
              <w:proofErr w:type="spellEnd"/>
              <w:r w:rsidRPr="00D73624">
                <w:rPr>
                  <w:rStyle w:val="Hyperlink"/>
                </w:rPr>
                <w:t xml:space="preserve"> </w:t>
              </w:r>
              <w:proofErr w:type="spellStart"/>
              <w:r w:rsidRPr="00D73624">
                <w:rPr>
                  <w:rStyle w:val="Hyperlink"/>
                </w:rPr>
                <w:t>watertafel</w:t>
              </w:r>
              <w:proofErr w:type="spellEnd"/>
              <w:r w:rsidRPr="00D73624">
                <w:rPr>
                  <w:rStyle w:val="Hyperlink"/>
                </w:rPr>
                <w:t xml:space="preserve"> met </w:t>
              </w:r>
              <w:proofErr w:type="spellStart"/>
              <w:r w:rsidRPr="00D73624">
                <w:rPr>
                  <w:rStyle w:val="Hyperlink"/>
                </w:rPr>
                <w:t>trechters</w:t>
              </w:r>
              <w:proofErr w:type="spellEnd"/>
            </w:hyperlink>
          </w:p>
        </w:tc>
        <w:tc>
          <w:tcPr>
            <w:tcW w:w="1872" w:type="dxa"/>
          </w:tcPr>
          <w:p w:rsidR="00D73624" w:rsidRDefault="00D73624" w:rsidP="002E58AA">
            <w:r>
              <w:t>€149,95</w:t>
            </w:r>
          </w:p>
        </w:tc>
        <w:tc>
          <w:tcPr>
            <w:tcW w:w="2794" w:type="dxa"/>
          </w:tcPr>
          <w:p w:rsidR="00D73624" w:rsidRDefault="00D73624" w:rsidP="002E58AA"/>
        </w:tc>
      </w:tr>
      <w:tr w:rsidR="00D73624" w:rsidTr="002E58AA">
        <w:tc>
          <w:tcPr>
            <w:tcW w:w="4190" w:type="dxa"/>
          </w:tcPr>
          <w:p w:rsidR="00D73624" w:rsidRDefault="00D73624" w:rsidP="002E58AA">
            <w:hyperlink r:id="rId71" w:history="1">
              <w:proofErr w:type="spellStart"/>
              <w:r w:rsidRPr="00D73624">
                <w:rPr>
                  <w:rStyle w:val="Hyperlink"/>
                </w:rPr>
                <w:t>Houtenwatertafel</w:t>
              </w:r>
              <w:proofErr w:type="spellEnd"/>
              <w:r w:rsidRPr="00D73624">
                <w:rPr>
                  <w:rStyle w:val="Hyperlink"/>
                </w:rPr>
                <w:t xml:space="preserve"> </w:t>
              </w:r>
              <w:r w:rsidRPr="00D73624">
                <w:rPr>
                  <w:rStyle w:val="Hyperlink"/>
                </w:rPr>
                <w:t>yoyo</w:t>
              </w:r>
            </w:hyperlink>
          </w:p>
        </w:tc>
        <w:tc>
          <w:tcPr>
            <w:tcW w:w="1872" w:type="dxa"/>
          </w:tcPr>
          <w:p w:rsidR="00D73624" w:rsidRDefault="00D73624" w:rsidP="002E58AA">
            <w:proofErr w:type="spellStart"/>
            <w:r>
              <w:t>€12</w:t>
            </w:r>
            <w:proofErr w:type="spellEnd"/>
            <w:r>
              <w:t>4,95</w:t>
            </w:r>
          </w:p>
        </w:tc>
        <w:tc>
          <w:tcPr>
            <w:tcW w:w="2794" w:type="dxa"/>
          </w:tcPr>
          <w:p w:rsidR="00D73624" w:rsidRDefault="00D73624" w:rsidP="002E58AA"/>
        </w:tc>
      </w:tr>
      <w:tr w:rsidR="00D73624" w:rsidTr="002E58AA">
        <w:tc>
          <w:tcPr>
            <w:tcW w:w="4190" w:type="dxa"/>
          </w:tcPr>
          <w:p w:rsidR="00D73624" w:rsidRDefault="00D73624" w:rsidP="002E58AA">
            <w:hyperlink r:id="rId72" w:history="1">
              <w:proofErr w:type="spellStart"/>
              <w:r w:rsidRPr="00D73624">
                <w:rPr>
                  <w:rStyle w:val="Hyperlink"/>
                </w:rPr>
                <w:t>Houten</w:t>
              </w:r>
              <w:proofErr w:type="spellEnd"/>
              <w:r w:rsidRPr="00D73624">
                <w:rPr>
                  <w:rStyle w:val="Hyperlink"/>
                </w:rPr>
                <w:t xml:space="preserve"> </w:t>
              </w:r>
              <w:proofErr w:type="spellStart"/>
              <w:r w:rsidRPr="00D73624">
                <w:rPr>
                  <w:rStyle w:val="Hyperlink"/>
                </w:rPr>
                <w:t>watertafel</w:t>
              </w:r>
              <w:proofErr w:type="spellEnd"/>
              <w:r w:rsidRPr="00D73624">
                <w:rPr>
                  <w:rStyle w:val="Hyperlink"/>
                </w:rPr>
                <w:t xml:space="preserve"> </w:t>
              </w:r>
              <w:proofErr w:type="spellStart"/>
              <w:r w:rsidRPr="00D73624">
                <w:rPr>
                  <w:rStyle w:val="Hyperlink"/>
                </w:rPr>
                <w:t>druppels</w:t>
              </w:r>
              <w:proofErr w:type="spellEnd"/>
              <w:r w:rsidRPr="00D73624">
                <w:rPr>
                  <w:rStyle w:val="Hyperlink"/>
                </w:rPr>
                <w:t xml:space="preserve"> </w:t>
              </w:r>
              <w:proofErr w:type="spellStart"/>
              <w:r w:rsidRPr="00D73624">
                <w:rPr>
                  <w:rStyle w:val="Hyperlink"/>
                </w:rPr>
                <w:t>opvangen</w:t>
              </w:r>
              <w:proofErr w:type="spellEnd"/>
            </w:hyperlink>
          </w:p>
        </w:tc>
        <w:tc>
          <w:tcPr>
            <w:tcW w:w="1872" w:type="dxa"/>
          </w:tcPr>
          <w:p w:rsidR="00D73624" w:rsidRDefault="00D73624" w:rsidP="002E58AA">
            <w:r>
              <w:t>€124,95</w:t>
            </w:r>
          </w:p>
        </w:tc>
        <w:tc>
          <w:tcPr>
            <w:tcW w:w="2794" w:type="dxa"/>
          </w:tcPr>
          <w:p w:rsidR="00D73624" w:rsidRDefault="00D73624" w:rsidP="002E58AA"/>
        </w:tc>
      </w:tr>
      <w:tr w:rsidR="00D73624" w:rsidTr="002E58AA">
        <w:tc>
          <w:tcPr>
            <w:tcW w:w="4190" w:type="dxa"/>
          </w:tcPr>
          <w:p w:rsidR="00D73624" w:rsidRDefault="00D73624" w:rsidP="002E58AA">
            <w:hyperlink r:id="rId73" w:history="1">
              <w:proofErr w:type="spellStart"/>
              <w:r w:rsidRPr="00D73624">
                <w:rPr>
                  <w:rStyle w:val="Hyperlink"/>
                </w:rPr>
                <w:t>Houten</w:t>
              </w:r>
              <w:proofErr w:type="spellEnd"/>
              <w:r w:rsidRPr="00D73624">
                <w:rPr>
                  <w:rStyle w:val="Hyperlink"/>
                </w:rPr>
                <w:t xml:space="preserve"> </w:t>
              </w:r>
              <w:proofErr w:type="spellStart"/>
              <w:r w:rsidRPr="00D73624">
                <w:rPr>
                  <w:rStyle w:val="Hyperlink"/>
                </w:rPr>
                <w:t>weegschaal</w:t>
              </w:r>
              <w:proofErr w:type="spellEnd"/>
            </w:hyperlink>
          </w:p>
        </w:tc>
        <w:tc>
          <w:tcPr>
            <w:tcW w:w="1872" w:type="dxa"/>
          </w:tcPr>
          <w:p w:rsidR="00D73624" w:rsidRDefault="00D73624" w:rsidP="002E58AA">
            <w:r>
              <w:t>€114,95</w:t>
            </w:r>
          </w:p>
        </w:tc>
        <w:tc>
          <w:tcPr>
            <w:tcW w:w="2794" w:type="dxa"/>
          </w:tcPr>
          <w:p w:rsidR="00D73624" w:rsidRDefault="00D73624" w:rsidP="002E58AA"/>
        </w:tc>
      </w:tr>
      <w:tr w:rsidR="00D73624" w:rsidTr="002E58AA">
        <w:tc>
          <w:tcPr>
            <w:tcW w:w="4190" w:type="dxa"/>
          </w:tcPr>
          <w:p w:rsidR="00D73624" w:rsidRDefault="00D73624" w:rsidP="002E58AA">
            <w:hyperlink r:id="rId74" w:history="1">
              <w:proofErr w:type="spellStart"/>
              <w:r w:rsidRPr="00D73624">
                <w:rPr>
                  <w:rStyle w:val="Hyperlink"/>
                </w:rPr>
                <w:t>Zandwagen</w:t>
              </w:r>
              <w:proofErr w:type="spellEnd"/>
            </w:hyperlink>
          </w:p>
        </w:tc>
        <w:tc>
          <w:tcPr>
            <w:tcW w:w="1872" w:type="dxa"/>
          </w:tcPr>
          <w:p w:rsidR="00D73624" w:rsidRDefault="00D73624" w:rsidP="002E58AA">
            <w:r>
              <w:t>€159</w:t>
            </w:r>
          </w:p>
        </w:tc>
        <w:tc>
          <w:tcPr>
            <w:tcW w:w="2794" w:type="dxa"/>
          </w:tcPr>
          <w:p w:rsidR="00D73624" w:rsidRDefault="00D73624" w:rsidP="002E58AA"/>
        </w:tc>
      </w:tr>
    </w:tbl>
    <w:p w:rsidR="00070634" w:rsidRPr="00D73624" w:rsidRDefault="00070634"/>
    <w:p w:rsidR="00070634" w:rsidRDefault="00000000">
      <w:pPr>
        <w:pStyle w:val="Kop2"/>
      </w:pPr>
      <w:proofErr w:type="spellStart"/>
      <w:r>
        <w:t>Buitenspellen</w:t>
      </w:r>
      <w:proofErr w:type="spellEnd"/>
      <w:r>
        <w:t xml:space="preserve"> </w:t>
      </w:r>
      <w:proofErr w:type="spellStart"/>
      <w:r>
        <w:t>en</w:t>
      </w:r>
      <w:proofErr w:type="spellEnd"/>
      <w:r>
        <w:t xml:space="preserve"> </w:t>
      </w:r>
      <w:proofErr w:type="spellStart"/>
      <w:r>
        <w:t>samenwerken</w:t>
      </w:r>
      <w:proofErr w:type="spellEnd"/>
    </w:p>
    <w:tbl>
      <w:tblPr>
        <w:tblStyle w:val="Tabelraster"/>
        <w:tblW w:w="0" w:type="auto"/>
        <w:tblLook w:val="04A0" w:firstRow="1" w:lastRow="0" w:firstColumn="1" w:lastColumn="0" w:noHBand="0" w:noVBand="1"/>
      </w:tblPr>
      <w:tblGrid>
        <w:gridCol w:w="4186"/>
        <w:gridCol w:w="1876"/>
        <w:gridCol w:w="2794"/>
      </w:tblGrid>
      <w:tr w:rsidR="00070634" w:rsidTr="00D73624">
        <w:tc>
          <w:tcPr>
            <w:tcW w:w="4186" w:type="dxa"/>
          </w:tcPr>
          <w:p w:rsidR="00070634" w:rsidRDefault="00000000">
            <w:r>
              <w:t>Product</w:t>
            </w:r>
          </w:p>
        </w:tc>
        <w:tc>
          <w:tcPr>
            <w:tcW w:w="1876" w:type="dxa"/>
          </w:tcPr>
          <w:p w:rsidR="00070634" w:rsidRDefault="00000000">
            <w:proofErr w:type="spellStart"/>
            <w:r>
              <w:t>Prijs</w:t>
            </w:r>
            <w:proofErr w:type="spellEnd"/>
          </w:p>
        </w:tc>
        <w:tc>
          <w:tcPr>
            <w:tcW w:w="2794" w:type="dxa"/>
          </w:tcPr>
          <w:p w:rsidR="00070634" w:rsidRDefault="00000000">
            <w:proofErr w:type="spellStart"/>
            <w:r>
              <w:t>Aantal</w:t>
            </w:r>
            <w:proofErr w:type="spellEnd"/>
          </w:p>
        </w:tc>
      </w:tr>
      <w:tr w:rsidR="00070634" w:rsidTr="00D73624">
        <w:tc>
          <w:tcPr>
            <w:tcW w:w="4186" w:type="dxa"/>
          </w:tcPr>
          <w:p w:rsidR="00070634" w:rsidRDefault="00D73624">
            <w:hyperlink r:id="rId75" w:history="1">
              <w:r w:rsidR="00000000" w:rsidRPr="00D73624">
                <w:rPr>
                  <w:rStyle w:val="Hyperlink"/>
                </w:rPr>
                <w:t>Wheelie</w:t>
              </w:r>
              <w:r w:rsidRPr="00D73624">
                <w:rPr>
                  <w:rStyle w:val="Hyperlink"/>
                </w:rPr>
                <w:t xml:space="preserve"> </w:t>
              </w:r>
              <w:proofErr w:type="spellStart"/>
              <w:r w:rsidRPr="00D73624">
                <w:rPr>
                  <w:rStyle w:val="Hyperlink"/>
                </w:rPr>
                <w:t>stuurwiel</w:t>
              </w:r>
              <w:proofErr w:type="spellEnd"/>
              <w:r w:rsidR="00000000" w:rsidRPr="00D73624">
                <w:rPr>
                  <w:rStyle w:val="Hyperlink"/>
                </w:rPr>
                <w:t xml:space="preserve"> </w:t>
              </w:r>
              <w:proofErr w:type="spellStart"/>
              <w:r w:rsidR="00000000" w:rsidRPr="00D73624">
                <w:rPr>
                  <w:rStyle w:val="Hyperlink"/>
                </w:rPr>
                <w:t>Beleduc</w:t>
              </w:r>
              <w:proofErr w:type="spellEnd"/>
            </w:hyperlink>
          </w:p>
        </w:tc>
        <w:tc>
          <w:tcPr>
            <w:tcW w:w="1876" w:type="dxa"/>
          </w:tcPr>
          <w:p w:rsidR="00070634" w:rsidRDefault="008A2A1E">
            <w:r>
              <w:t>€69,95</w:t>
            </w:r>
          </w:p>
        </w:tc>
        <w:tc>
          <w:tcPr>
            <w:tcW w:w="2794" w:type="dxa"/>
          </w:tcPr>
          <w:p w:rsidR="00070634" w:rsidRDefault="00070634"/>
        </w:tc>
      </w:tr>
      <w:tr w:rsidR="00070634" w:rsidTr="00D73624">
        <w:tc>
          <w:tcPr>
            <w:tcW w:w="4186" w:type="dxa"/>
          </w:tcPr>
          <w:p w:rsidR="00070634" w:rsidRDefault="00D73624">
            <w:hyperlink r:id="rId76" w:history="1">
              <w:r w:rsidRPr="00D73624">
                <w:rPr>
                  <w:rStyle w:val="Hyperlink"/>
                </w:rPr>
                <w:t xml:space="preserve">Groot </w:t>
              </w:r>
              <w:proofErr w:type="spellStart"/>
              <w:r w:rsidR="008A2A1E" w:rsidRPr="00D73624">
                <w:rPr>
                  <w:rStyle w:val="Hyperlink"/>
                </w:rPr>
                <w:t>Stoplicht</w:t>
              </w:r>
              <w:proofErr w:type="spellEnd"/>
              <w:r w:rsidRPr="00D73624">
                <w:rPr>
                  <w:rStyle w:val="Hyperlink"/>
                </w:rPr>
                <w:t xml:space="preserve"> </w:t>
              </w:r>
              <w:proofErr w:type="spellStart"/>
              <w:r w:rsidRPr="00D73624">
                <w:rPr>
                  <w:rStyle w:val="Hyperlink"/>
                </w:rPr>
                <w:t>Beleduc</w:t>
              </w:r>
              <w:proofErr w:type="spellEnd"/>
            </w:hyperlink>
          </w:p>
        </w:tc>
        <w:tc>
          <w:tcPr>
            <w:tcW w:w="1876" w:type="dxa"/>
          </w:tcPr>
          <w:p w:rsidR="00070634" w:rsidRDefault="008A2A1E">
            <w:r>
              <w:t>€124,95</w:t>
            </w:r>
          </w:p>
        </w:tc>
        <w:tc>
          <w:tcPr>
            <w:tcW w:w="2794" w:type="dxa"/>
          </w:tcPr>
          <w:p w:rsidR="00070634" w:rsidRDefault="00070634"/>
        </w:tc>
      </w:tr>
      <w:tr w:rsidR="00070634" w:rsidRPr="00776382" w:rsidTr="00D73624">
        <w:tc>
          <w:tcPr>
            <w:tcW w:w="4186" w:type="dxa"/>
          </w:tcPr>
          <w:p w:rsidR="00070634" w:rsidRPr="00776382" w:rsidRDefault="00D73624">
            <w:hyperlink r:id="rId77" w:history="1">
              <w:r w:rsidR="008A2A1E" w:rsidRPr="00D73624">
                <w:rPr>
                  <w:rStyle w:val="Hyperlink"/>
                </w:rPr>
                <w:t>Springtouw 5m</w:t>
              </w:r>
            </w:hyperlink>
          </w:p>
        </w:tc>
        <w:tc>
          <w:tcPr>
            <w:tcW w:w="1876" w:type="dxa"/>
          </w:tcPr>
          <w:p w:rsidR="00070634" w:rsidRPr="00776382" w:rsidRDefault="008A2A1E">
            <w:r>
              <w:t>€9,50</w:t>
            </w:r>
          </w:p>
        </w:tc>
        <w:tc>
          <w:tcPr>
            <w:tcW w:w="2794" w:type="dxa"/>
          </w:tcPr>
          <w:p w:rsidR="00070634" w:rsidRPr="00776382" w:rsidRDefault="00070634"/>
        </w:tc>
      </w:tr>
      <w:tr w:rsidR="00070634" w:rsidTr="00D73624">
        <w:tc>
          <w:tcPr>
            <w:tcW w:w="4186" w:type="dxa"/>
          </w:tcPr>
          <w:p w:rsidR="00070634" w:rsidRPr="00D73624" w:rsidRDefault="00D73624">
            <w:hyperlink r:id="rId78" w:history="1">
              <w:r w:rsidR="00000000" w:rsidRPr="00D73624">
                <w:rPr>
                  <w:rStyle w:val="Hyperlink"/>
                </w:rPr>
                <w:t>Springtouw Mader</w:t>
              </w:r>
              <w:r w:rsidR="008A2A1E" w:rsidRPr="00D73624">
                <w:rPr>
                  <w:rStyle w:val="Hyperlink"/>
                </w:rPr>
                <w:t xml:space="preserve"> 2 </w:t>
              </w:r>
              <w:proofErr w:type="gramStart"/>
              <w:r w:rsidR="008A2A1E" w:rsidRPr="00D73624">
                <w:rPr>
                  <w:rStyle w:val="Hyperlink"/>
                </w:rPr>
                <w:t>m</w:t>
              </w:r>
              <w:r w:rsidRPr="00D73624">
                <w:rPr>
                  <w:rStyle w:val="Hyperlink"/>
                </w:rPr>
                <w:t>(</w:t>
              </w:r>
              <w:proofErr w:type="gramEnd"/>
              <w:r w:rsidRPr="00D73624">
                <w:rPr>
                  <w:rStyle w:val="Hyperlink"/>
                </w:rPr>
                <w:t>lengte vanaf 3 jaar geschikt)</w:t>
              </w:r>
            </w:hyperlink>
          </w:p>
        </w:tc>
        <w:tc>
          <w:tcPr>
            <w:tcW w:w="1876" w:type="dxa"/>
          </w:tcPr>
          <w:p w:rsidR="00070634" w:rsidRDefault="008A2A1E">
            <w:r>
              <w:t>€10,50</w:t>
            </w:r>
          </w:p>
        </w:tc>
        <w:tc>
          <w:tcPr>
            <w:tcW w:w="2794" w:type="dxa"/>
          </w:tcPr>
          <w:p w:rsidR="00070634" w:rsidRDefault="00070634"/>
        </w:tc>
      </w:tr>
      <w:tr w:rsidR="002F193E" w:rsidTr="00D73624">
        <w:trPr>
          <w:gridAfter w:val="1"/>
          <w:wAfter w:w="2794" w:type="dxa"/>
        </w:trPr>
        <w:tc>
          <w:tcPr>
            <w:tcW w:w="4186" w:type="dxa"/>
          </w:tcPr>
          <w:p w:rsidR="002F193E" w:rsidRDefault="00D73624">
            <w:hyperlink r:id="rId79" w:history="1">
              <w:proofErr w:type="spellStart"/>
              <w:r w:rsidR="002F193E" w:rsidRPr="00D73624">
                <w:rPr>
                  <w:rStyle w:val="Hyperlink"/>
                </w:rPr>
                <w:t>Samenwerking</w:t>
              </w:r>
              <w:r w:rsidRPr="00D73624">
                <w:rPr>
                  <w:rStyle w:val="Hyperlink"/>
                </w:rPr>
                <w:t>sspel</w:t>
              </w:r>
              <w:proofErr w:type="spellEnd"/>
              <w:r w:rsidR="002F193E" w:rsidRPr="00D73624">
                <w:rPr>
                  <w:rStyle w:val="Hyperlink"/>
                </w:rPr>
                <w:t xml:space="preserve"> </w:t>
              </w:r>
              <w:proofErr w:type="spellStart"/>
              <w:r w:rsidRPr="00D73624">
                <w:rPr>
                  <w:rStyle w:val="Hyperlink"/>
                </w:rPr>
                <w:t>ballenbaan</w:t>
              </w:r>
              <w:proofErr w:type="spellEnd"/>
            </w:hyperlink>
          </w:p>
        </w:tc>
        <w:tc>
          <w:tcPr>
            <w:tcW w:w="1876" w:type="dxa"/>
          </w:tcPr>
          <w:p w:rsidR="002F193E" w:rsidRDefault="008A2A1E">
            <w:r>
              <w:t>€49,95</w:t>
            </w:r>
          </w:p>
        </w:tc>
      </w:tr>
      <w:tr w:rsidR="00070634" w:rsidTr="00D73624">
        <w:tc>
          <w:tcPr>
            <w:tcW w:w="4186" w:type="dxa"/>
          </w:tcPr>
          <w:p w:rsidR="00070634" w:rsidRDefault="00D73624">
            <w:hyperlink r:id="rId80" w:history="1">
              <w:proofErr w:type="spellStart"/>
              <w:r w:rsidR="00000000" w:rsidRPr="00D73624">
                <w:rPr>
                  <w:rStyle w:val="Hyperlink"/>
                </w:rPr>
                <w:t>Bubblelab</w:t>
              </w:r>
              <w:proofErr w:type="spellEnd"/>
              <w:r w:rsidR="00000000" w:rsidRPr="00D73624">
                <w:rPr>
                  <w:rStyle w:val="Hyperlink"/>
                </w:rPr>
                <w:t xml:space="preserve"> Party Fun</w:t>
              </w:r>
              <w:r w:rsidRPr="00D73624">
                <w:rPr>
                  <w:rStyle w:val="Hyperlink"/>
                </w:rPr>
                <w:t xml:space="preserve"> – </w:t>
              </w:r>
              <w:proofErr w:type="spellStart"/>
              <w:r w:rsidRPr="00D73624">
                <w:rPr>
                  <w:rStyle w:val="Hyperlink"/>
                </w:rPr>
                <w:t>grote</w:t>
              </w:r>
              <w:proofErr w:type="spellEnd"/>
              <w:r w:rsidRPr="00D73624">
                <w:rPr>
                  <w:rStyle w:val="Hyperlink"/>
                </w:rPr>
                <w:t xml:space="preserve"> </w:t>
              </w:r>
              <w:proofErr w:type="spellStart"/>
              <w:r w:rsidRPr="00D73624">
                <w:rPr>
                  <w:rStyle w:val="Hyperlink"/>
                </w:rPr>
                <w:t>bellen</w:t>
              </w:r>
              <w:proofErr w:type="spellEnd"/>
              <w:r w:rsidRPr="00D73624">
                <w:rPr>
                  <w:rStyle w:val="Hyperlink"/>
                </w:rPr>
                <w:t xml:space="preserve"> set</w:t>
              </w:r>
            </w:hyperlink>
          </w:p>
        </w:tc>
        <w:tc>
          <w:tcPr>
            <w:tcW w:w="1876" w:type="dxa"/>
          </w:tcPr>
          <w:p w:rsidR="00070634" w:rsidRDefault="008A2A1E">
            <w:r>
              <w:t>€29,95</w:t>
            </w:r>
          </w:p>
        </w:tc>
        <w:tc>
          <w:tcPr>
            <w:tcW w:w="2794" w:type="dxa"/>
          </w:tcPr>
          <w:p w:rsidR="00070634" w:rsidRDefault="00070634"/>
        </w:tc>
      </w:tr>
      <w:tr w:rsidR="00070634" w:rsidTr="00D73624">
        <w:tc>
          <w:tcPr>
            <w:tcW w:w="4186" w:type="dxa"/>
          </w:tcPr>
          <w:p w:rsidR="00070634" w:rsidRPr="00D73624" w:rsidRDefault="00D73624">
            <w:hyperlink r:id="rId81" w:history="1">
              <w:r w:rsidR="00000000" w:rsidRPr="00D73624">
                <w:rPr>
                  <w:rStyle w:val="Hyperlink"/>
                </w:rPr>
                <w:t>Stoffen frisbee</w:t>
              </w:r>
              <w:r w:rsidRPr="00D73624">
                <w:rPr>
                  <w:rStyle w:val="Hyperlink"/>
                </w:rPr>
                <w:t xml:space="preserve"> – zacht en handzaam</w:t>
              </w:r>
            </w:hyperlink>
          </w:p>
        </w:tc>
        <w:tc>
          <w:tcPr>
            <w:tcW w:w="1876" w:type="dxa"/>
          </w:tcPr>
          <w:p w:rsidR="00070634" w:rsidRDefault="008A2A1E">
            <w:r>
              <w:t>€14,95</w:t>
            </w:r>
          </w:p>
        </w:tc>
        <w:tc>
          <w:tcPr>
            <w:tcW w:w="2794" w:type="dxa"/>
          </w:tcPr>
          <w:p w:rsidR="00070634" w:rsidRDefault="00070634"/>
        </w:tc>
      </w:tr>
      <w:tr w:rsidR="00070634" w:rsidTr="00D73624">
        <w:tc>
          <w:tcPr>
            <w:tcW w:w="4186" w:type="dxa"/>
          </w:tcPr>
          <w:p w:rsidR="00070634" w:rsidRPr="00D73624" w:rsidRDefault="00D73624">
            <w:hyperlink r:id="rId82" w:history="1">
              <w:proofErr w:type="spellStart"/>
              <w:r w:rsidR="00000000" w:rsidRPr="00D73624">
                <w:rPr>
                  <w:rStyle w:val="Hyperlink"/>
                </w:rPr>
                <w:t>Ogodisk</w:t>
              </w:r>
              <w:proofErr w:type="spellEnd"/>
              <w:r w:rsidR="00950511" w:rsidRPr="00D73624">
                <w:rPr>
                  <w:rStyle w:val="Hyperlink"/>
                </w:rPr>
                <w:t xml:space="preserve"> klein/groot</w:t>
              </w:r>
              <w:r w:rsidRPr="00D73624">
                <w:rPr>
                  <w:rStyle w:val="Hyperlink"/>
                </w:rPr>
                <w:t xml:space="preserve"> – werp en vangspel</w:t>
              </w:r>
            </w:hyperlink>
          </w:p>
        </w:tc>
        <w:tc>
          <w:tcPr>
            <w:tcW w:w="1876" w:type="dxa"/>
          </w:tcPr>
          <w:p w:rsidR="00070634" w:rsidRDefault="008A2A1E">
            <w:r>
              <w:t>€29,95</w:t>
            </w:r>
            <w:r w:rsidR="00950511">
              <w:t xml:space="preserve"> / €39,95</w:t>
            </w:r>
          </w:p>
        </w:tc>
        <w:tc>
          <w:tcPr>
            <w:tcW w:w="2794" w:type="dxa"/>
          </w:tcPr>
          <w:p w:rsidR="00070634" w:rsidRDefault="00070634"/>
        </w:tc>
      </w:tr>
      <w:tr w:rsidR="00070634" w:rsidTr="00D73624">
        <w:tc>
          <w:tcPr>
            <w:tcW w:w="4186" w:type="dxa"/>
          </w:tcPr>
          <w:p w:rsidR="00070634" w:rsidRDefault="00D73624">
            <w:hyperlink r:id="rId83" w:history="1">
              <w:r w:rsidR="008A2A1E" w:rsidRPr="00D73624">
                <w:rPr>
                  <w:rStyle w:val="Hyperlink"/>
                </w:rPr>
                <w:t>Cooper ropes</w:t>
              </w:r>
              <w:r w:rsidRPr="00D73624">
                <w:rPr>
                  <w:rStyle w:val="Hyperlink"/>
                </w:rPr>
                <w:t xml:space="preserve"> </w:t>
              </w:r>
              <w:proofErr w:type="spellStart"/>
              <w:r w:rsidRPr="00D73624">
                <w:rPr>
                  <w:rStyle w:val="Hyperlink"/>
                </w:rPr>
                <w:t>actief</w:t>
              </w:r>
              <w:proofErr w:type="spellEnd"/>
              <w:r w:rsidRPr="00D73624">
                <w:rPr>
                  <w:rStyle w:val="Hyperlink"/>
                </w:rPr>
                <w:t xml:space="preserve"> </w:t>
              </w:r>
              <w:proofErr w:type="spellStart"/>
              <w:r w:rsidRPr="00D73624">
                <w:rPr>
                  <w:rStyle w:val="Hyperlink"/>
                </w:rPr>
                <w:t>samenwerkingsspel</w:t>
              </w:r>
              <w:proofErr w:type="spellEnd"/>
            </w:hyperlink>
          </w:p>
        </w:tc>
        <w:tc>
          <w:tcPr>
            <w:tcW w:w="1876" w:type="dxa"/>
          </w:tcPr>
          <w:p w:rsidR="00070634" w:rsidRDefault="00950511">
            <w:r>
              <w:t>€49,95</w:t>
            </w:r>
          </w:p>
        </w:tc>
        <w:tc>
          <w:tcPr>
            <w:tcW w:w="2794" w:type="dxa"/>
          </w:tcPr>
          <w:p w:rsidR="00070634" w:rsidRDefault="00070634"/>
        </w:tc>
      </w:tr>
      <w:tr w:rsidR="00950511" w:rsidTr="00D73624">
        <w:tc>
          <w:tcPr>
            <w:tcW w:w="4186" w:type="dxa"/>
          </w:tcPr>
          <w:p w:rsidR="00950511" w:rsidRPr="00182599" w:rsidRDefault="00D73624" w:rsidP="00950511">
            <w:hyperlink r:id="rId84" w:history="1">
              <w:r w:rsidRPr="00D73624">
                <w:rPr>
                  <w:rStyle w:val="Hyperlink"/>
                </w:rPr>
                <w:t>Stevige p</w:t>
              </w:r>
              <w:r w:rsidR="00950511" w:rsidRPr="00D73624">
                <w:rPr>
                  <w:rStyle w:val="Hyperlink"/>
                </w:rPr>
                <w:t>ion (roze, turquoise, blauw, rood, geel, oranje, groen)</w:t>
              </w:r>
            </w:hyperlink>
          </w:p>
        </w:tc>
        <w:tc>
          <w:tcPr>
            <w:tcW w:w="1876" w:type="dxa"/>
          </w:tcPr>
          <w:p w:rsidR="00950511" w:rsidRPr="00182599" w:rsidRDefault="00950511" w:rsidP="00950511">
            <w:r>
              <w:t>€6,25</w:t>
            </w:r>
          </w:p>
        </w:tc>
        <w:tc>
          <w:tcPr>
            <w:tcW w:w="2794" w:type="dxa"/>
          </w:tcPr>
          <w:p w:rsidR="00950511" w:rsidRDefault="00950511" w:rsidP="00950511"/>
        </w:tc>
      </w:tr>
      <w:tr w:rsidR="005469E3" w:rsidTr="00D73624">
        <w:tc>
          <w:tcPr>
            <w:tcW w:w="4186" w:type="dxa"/>
          </w:tcPr>
          <w:p w:rsidR="005469E3" w:rsidRPr="00182599" w:rsidRDefault="00D73624" w:rsidP="00950511">
            <w:hyperlink r:id="rId85" w:history="1">
              <w:r w:rsidR="005469E3" w:rsidRPr="00D73624">
                <w:rPr>
                  <w:rStyle w:val="Hyperlink"/>
                </w:rPr>
                <w:t xml:space="preserve">Creatieve dobbelsteen </w:t>
              </w:r>
              <w:r w:rsidRPr="00D73624">
                <w:rPr>
                  <w:rStyle w:val="Hyperlink"/>
                </w:rPr>
                <w:t xml:space="preserve">met insteekhoesjes </w:t>
              </w:r>
              <w:r w:rsidR="005469E3" w:rsidRPr="00D73624">
                <w:rPr>
                  <w:rStyle w:val="Hyperlink"/>
                </w:rPr>
                <w:t>11cm</w:t>
              </w:r>
            </w:hyperlink>
          </w:p>
        </w:tc>
        <w:tc>
          <w:tcPr>
            <w:tcW w:w="1876" w:type="dxa"/>
          </w:tcPr>
          <w:p w:rsidR="005469E3" w:rsidRDefault="005469E3" w:rsidP="00950511">
            <w:r>
              <w:t>€7,25</w:t>
            </w:r>
          </w:p>
        </w:tc>
        <w:tc>
          <w:tcPr>
            <w:tcW w:w="2794" w:type="dxa"/>
          </w:tcPr>
          <w:p w:rsidR="005469E3" w:rsidRDefault="005469E3" w:rsidP="00950511"/>
        </w:tc>
      </w:tr>
      <w:tr w:rsidR="005469E3" w:rsidTr="00D73624">
        <w:tc>
          <w:tcPr>
            <w:tcW w:w="4186" w:type="dxa"/>
          </w:tcPr>
          <w:p w:rsidR="005469E3" w:rsidRPr="00182599" w:rsidRDefault="00D73624" w:rsidP="00950511">
            <w:hyperlink r:id="rId86" w:history="1">
              <w:r w:rsidRPr="00D73624">
                <w:rPr>
                  <w:rStyle w:val="Hyperlink"/>
                </w:rPr>
                <w:t xml:space="preserve">Creatieve dobbelsteen met insteekhoesjes </w:t>
              </w:r>
              <w:r w:rsidR="005469E3" w:rsidRPr="00D73624">
                <w:rPr>
                  <w:rStyle w:val="Hyperlink"/>
                </w:rPr>
                <w:t>1</w:t>
              </w:r>
              <w:r w:rsidR="005469E3" w:rsidRPr="00D73624">
                <w:rPr>
                  <w:rStyle w:val="Hyperlink"/>
                </w:rPr>
                <w:t>5</w:t>
              </w:r>
              <w:r w:rsidR="005469E3" w:rsidRPr="00D73624">
                <w:rPr>
                  <w:rStyle w:val="Hyperlink"/>
                </w:rPr>
                <w:t>cm</w:t>
              </w:r>
            </w:hyperlink>
          </w:p>
        </w:tc>
        <w:tc>
          <w:tcPr>
            <w:tcW w:w="1876" w:type="dxa"/>
          </w:tcPr>
          <w:p w:rsidR="005469E3" w:rsidRDefault="005469E3" w:rsidP="00950511">
            <w:r>
              <w:t>€12,95</w:t>
            </w:r>
          </w:p>
        </w:tc>
        <w:tc>
          <w:tcPr>
            <w:tcW w:w="2794" w:type="dxa"/>
          </w:tcPr>
          <w:p w:rsidR="005469E3" w:rsidRDefault="005469E3" w:rsidP="00950511"/>
        </w:tc>
      </w:tr>
    </w:tbl>
    <w:p w:rsidR="00070634" w:rsidRPr="00D73624" w:rsidRDefault="005469E3">
      <w:pPr>
        <w:pStyle w:val="Kop2"/>
      </w:pPr>
      <w:r w:rsidRPr="00D73624">
        <w:t xml:space="preserve">Overig </w:t>
      </w:r>
      <w:r w:rsidR="00D73624" w:rsidRPr="00D73624">
        <w:t xml:space="preserve">basis </w:t>
      </w:r>
      <w:proofErr w:type="spellStart"/>
      <w:r w:rsidR="00D73624" w:rsidRPr="00D73624">
        <w:t>material</w:t>
      </w:r>
      <w:proofErr w:type="spellEnd"/>
      <w:r w:rsidR="00D73624" w:rsidRPr="00D73624">
        <w:t xml:space="preserve"> voor </w:t>
      </w:r>
      <w:proofErr w:type="gramStart"/>
      <w:r w:rsidR="00D73624" w:rsidRPr="00D73624">
        <w:t>binnen(</w:t>
      </w:r>
      <w:proofErr w:type="gramEnd"/>
      <w:r w:rsidR="00D73624" w:rsidRPr="00D73624">
        <w:t>en buiten</w:t>
      </w:r>
      <w:r w:rsidR="00D73624">
        <w:t>)</w:t>
      </w:r>
    </w:p>
    <w:tbl>
      <w:tblPr>
        <w:tblStyle w:val="Tabelraster"/>
        <w:tblW w:w="0" w:type="auto"/>
        <w:tblLook w:val="04A0" w:firstRow="1" w:lastRow="0" w:firstColumn="1" w:lastColumn="0" w:noHBand="0" w:noVBand="1"/>
      </w:tblPr>
      <w:tblGrid>
        <w:gridCol w:w="4219"/>
        <w:gridCol w:w="1843"/>
        <w:gridCol w:w="2578"/>
      </w:tblGrid>
      <w:tr w:rsidR="00070634" w:rsidTr="00D73624">
        <w:tc>
          <w:tcPr>
            <w:tcW w:w="4219" w:type="dxa"/>
          </w:tcPr>
          <w:p w:rsidR="00070634" w:rsidRDefault="00000000">
            <w:r>
              <w:t>Product</w:t>
            </w:r>
          </w:p>
        </w:tc>
        <w:tc>
          <w:tcPr>
            <w:tcW w:w="1843" w:type="dxa"/>
          </w:tcPr>
          <w:p w:rsidR="00070634" w:rsidRDefault="00000000">
            <w:r>
              <w:t>Prijs</w:t>
            </w:r>
          </w:p>
        </w:tc>
        <w:tc>
          <w:tcPr>
            <w:tcW w:w="2578" w:type="dxa"/>
          </w:tcPr>
          <w:p w:rsidR="00070634" w:rsidRDefault="00000000">
            <w:r>
              <w:t>Aantal</w:t>
            </w:r>
          </w:p>
        </w:tc>
      </w:tr>
      <w:tr w:rsidR="00070634" w:rsidTr="00D73624">
        <w:tc>
          <w:tcPr>
            <w:tcW w:w="4219" w:type="dxa"/>
          </w:tcPr>
          <w:p w:rsidR="00070634" w:rsidRPr="00D73624" w:rsidRDefault="00D73624">
            <w:hyperlink r:id="rId87" w:history="1">
              <w:r w:rsidR="00000000" w:rsidRPr="00D73624">
                <w:rPr>
                  <w:rStyle w:val="Hyperlink"/>
                </w:rPr>
                <w:t>Crayon Rocks</w:t>
              </w:r>
              <w:r w:rsidR="00776382" w:rsidRPr="00D73624">
                <w:rPr>
                  <w:rStyle w:val="Hyperlink"/>
                </w:rPr>
                <w:t xml:space="preserve"> </w:t>
              </w:r>
              <w:proofErr w:type="spellStart"/>
              <w:r w:rsidR="00776382" w:rsidRPr="00D73624">
                <w:rPr>
                  <w:rStyle w:val="Hyperlink"/>
                </w:rPr>
                <w:t>just</w:t>
              </w:r>
              <w:proofErr w:type="spellEnd"/>
              <w:r w:rsidR="00776382" w:rsidRPr="00D73624">
                <w:rPr>
                  <w:rStyle w:val="Hyperlink"/>
                </w:rPr>
                <w:t xml:space="preserve"> </w:t>
              </w:r>
              <w:proofErr w:type="spellStart"/>
              <w:r w:rsidR="00776382" w:rsidRPr="00D73624">
                <w:rPr>
                  <w:rStyle w:val="Hyperlink"/>
                </w:rPr>
                <w:t>rocks</w:t>
              </w:r>
              <w:proofErr w:type="spellEnd"/>
              <w:r w:rsidR="00776382" w:rsidRPr="00D73624">
                <w:rPr>
                  <w:rStyle w:val="Hyperlink"/>
                </w:rPr>
                <w:t xml:space="preserve"> box</w:t>
              </w:r>
              <w:r w:rsidRPr="00D73624">
                <w:rPr>
                  <w:rStyle w:val="Hyperlink"/>
                </w:rPr>
                <w:t xml:space="preserve"> – natuurlijk krijtje met pengreep</w:t>
              </w:r>
            </w:hyperlink>
          </w:p>
        </w:tc>
        <w:tc>
          <w:tcPr>
            <w:tcW w:w="1843" w:type="dxa"/>
          </w:tcPr>
          <w:p w:rsidR="00070634" w:rsidRDefault="00776382">
            <w:r>
              <w:t>€49,95</w:t>
            </w:r>
          </w:p>
        </w:tc>
        <w:tc>
          <w:tcPr>
            <w:tcW w:w="2578" w:type="dxa"/>
          </w:tcPr>
          <w:p w:rsidR="00070634" w:rsidRDefault="00070634"/>
        </w:tc>
      </w:tr>
      <w:tr w:rsidR="00070634" w:rsidTr="00D73624">
        <w:tc>
          <w:tcPr>
            <w:tcW w:w="4219" w:type="dxa"/>
          </w:tcPr>
          <w:p w:rsidR="00070634" w:rsidRDefault="00D73624">
            <w:hyperlink r:id="rId88" w:history="1">
              <w:r w:rsidR="00000000" w:rsidRPr="00D73624">
                <w:rPr>
                  <w:rStyle w:val="Hyperlink"/>
                </w:rPr>
                <w:t>Natural Earth Paint</w:t>
              </w:r>
              <w:r w:rsidR="00776382" w:rsidRPr="00D73624">
                <w:rPr>
                  <w:rStyle w:val="Hyperlink"/>
                </w:rPr>
                <w:t xml:space="preserve"> </w:t>
              </w:r>
              <w:proofErr w:type="spellStart"/>
              <w:r w:rsidRPr="00D73624">
                <w:rPr>
                  <w:rStyle w:val="Hyperlink"/>
                </w:rPr>
                <w:t>natuurlijke</w:t>
              </w:r>
              <w:proofErr w:type="spellEnd"/>
              <w:r w:rsidRPr="00D73624">
                <w:rPr>
                  <w:rStyle w:val="Hyperlink"/>
                </w:rPr>
                <w:t xml:space="preserve"> </w:t>
              </w:r>
              <w:proofErr w:type="spellStart"/>
              <w:r w:rsidR="00776382" w:rsidRPr="00D73624">
                <w:rPr>
                  <w:rStyle w:val="Hyperlink"/>
                </w:rPr>
                <w:t>kinderverf</w:t>
              </w:r>
              <w:proofErr w:type="spellEnd"/>
              <w:r w:rsidR="00776382" w:rsidRPr="00D73624">
                <w:rPr>
                  <w:rStyle w:val="Hyperlink"/>
                </w:rPr>
                <w:t xml:space="preserve"> experience</w:t>
              </w:r>
            </w:hyperlink>
          </w:p>
        </w:tc>
        <w:tc>
          <w:tcPr>
            <w:tcW w:w="1843" w:type="dxa"/>
          </w:tcPr>
          <w:p w:rsidR="00070634" w:rsidRDefault="00776382">
            <w:r>
              <w:t>€34,95</w:t>
            </w:r>
          </w:p>
        </w:tc>
        <w:tc>
          <w:tcPr>
            <w:tcW w:w="2578" w:type="dxa"/>
          </w:tcPr>
          <w:p w:rsidR="00070634" w:rsidRDefault="00070634"/>
        </w:tc>
      </w:tr>
      <w:tr w:rsidR="00D71586" w:rsidTr="00D73624">
        <w:tc>
          <w:tcPr>
            <w:tcW w:w="4219" w:type="dxa"/>
          </w:tcPr>
          <w:p w:rsidR="00D71586" w:rsidRPr="00D73624" w:rsidRDefault="00D73624">
            <w:hyperlink r:id="rId89" w:history="1">
              <w:proofErr w:type="spellStart"/>
              <w:r w:rsidR="008A2A1E" w:rsidRPr="00D73624">
                <w:rPr>
                  <w:rStyle w:val="Hyperlink"/>
                </w:rPr>
                <w:t>Pendulum</w:t>
              </w:r>
              <w:proofErr w:type="spellEnd"/>
              <w:r w:rsidRPr="00D73624">
                <w:rPr>
                  <w:rStyle w:val="Hyperlink"/>
                </w:rPr>
                <w:t xml:space="preserve"> – balansspel met massa blokjes</w:t>
              </w:r>
            </w:hyperlink>
          </w:p>
        </w:tc>
        <w:tc>
          <w:tcPr>
            <w:tcW w:w="1843" w:type="dxa"/>
          </w:tcPr>
          <w:p w:rsidR="005469E3" w:rsidRDefault="008A2A1E">
            <w:r>
              <w:t>€82,95</w:t>
            </w:r>
          </w:p>
        </w:tc>
        <w:tc>
          <w:tcPr>
            <w:tcW w:w="2578" w:type="dxa"/>
          </w:tcPr>
          <w:p w:rsidR="00D71586" w:rsidRDefault="00D71586"/>
        </w:tc>
      </w:tr>
      <w:tr w:rsidR="005469E3" w:rsidTr="00D73624">
        <w:tc>
          <w:tcPr>
            <w:tcW w:w="4219" w:type="dxa"/>
          </w:tcPr>
          <w:p w:rsidR="005469E3" w:rsidRDefault="00D73624" w:rsidP="002E58AA">
            <w:hyperlink r:id="rId90" w:history="1">
              <w:r w:rsidR="005469E3" w:rsidRPr="00D73624">
                <w:rPr>
                  <w:rStyle w:val="Hyperlink"/>
                </w:rPr>
                <w:t xml:space="preserve">Kurk big blocks 14 </w:t>
              </w:r>
              <w:proofErr w:type="spellStart"/>
              <w:r w:rsidR="005469E3" w:rsidRPr="00D73624">
                <w:rPr>
                  <w:rStyle w:val="Hyperlink"/>
                </w:rPr>
                <w:t>stuks</w:t>
              </w:r>
              <w:proofErr w:type="spellEnd"/>
            </w:hyperlink>
          </w:p>
        </w:tc>
        <w:tc>
          <w:tcPr>
            <w:tcW w:w="1843" w:type="dxa"/>
          </w:tcPr>
          <w:p w:rsidR="005469E3" w:rsidRDefault="005469E3" w:rsidP="002E58AA">
            <w:r>
              <w:t>€166,99</w:t>
            </w:r>
          </w:p>
        </w:tc>
        <w:tc>
          <w:tcPr>
            <w:tcW w:w="2578" w:type="dxa"/>
          </w:tcPr>
          <w:p w:rsidR="005469E3" w:rsidRPr="00D73624" w:rsidRDefault="00D73624" w:rsidP="002E58AA">
            <w:pPr>
              <w:rPr>
                <w:sz w:val="16"/>
                <w:szCs w:val="16"/>
              </w:rPr>
            </w:pPr>
            <w:r w:rsidRPr="00D73624">
              <w:rPr>
                <w:sz w:val="16"/>
                <w:szCs w:val="16"/>
              </w:rPr>
              <w:t xml:space="preserve">(-10% korting </w:t>
            </w:r>
            <w:proofErr w:type="spellStart"/>
            <w:r w:rsidRPr="00D73624">
              <w:rPr>
                <w:sz w:val="16"/>
                <w:szCs w:val="16"/>
              </w:rPr>
              <w:t>voor</w:t>
            </w:r>
            <w:proofErr w:type="spellEnd"/>
            <w:r w:rsidRPr="00D73624">
              <w:rPr>
                <w:sz w:val="16"/>
                <w:szCs w:val="16"/>
              </w:rPr>
              <w:t xml:space="preserve"> </w:t>
            </w:r>
            <w:proofErr w:type="spellStart"/>
            <w:r w:rsidRPr="00D73624">
              <w:rPr>
                <w:sz w:val="16"/>
                <w:szCs w:val="16"/>
              </w:rPr>
              <w:t>Doomijn</w:t>
            </w:r>
            <w:proofErr w:type="spellEnd"/>
            <w:r w:rsidRPr="00D73624">
              <w:rPr>
                <w:sz w:val="16"/>
                <w:szCs w:val="16"/>
              </w:rPr>
              <w:t>)</w:t>
            </w:r>
          </w:p>
        </w:tc>
      </w:tr>
      <w:tr w:rsidR="00D73624" w:rsidTr="00D73624">
        <w:tc>
          <w:tcPr>
            <w:tcW w:w="4219" w:type="dxa"/>
          </w:tcPr>
          <w:p w:rsidR="00D73624" w:rsidRDefault="00D73624" w:rsidP="00D73624">
            <w:hyperlink r:id="rId91" w:history="1">
              <w:r w:rsidRPr="00D73624">
                <w:rPr>
                  <w:rStyle w:val="Hyperlink"/>
                </w:rPr>
                <w:t xml:space="preserve">Kurk big blocks 28 </w:t>
              </w:r>
              <w:proofErr w:type="spellStart"/>
              <w:r w:rsidRPr="00D73624">
                <w:rPr>
                  <w:rStyle w:val="Hyperlink"/>
                </w:rPr>
                <w:t>stuks</w:t>
              </w:r>
              <w:proofErr w:type="spellEnd"/>
            </w:hyperlink>
          </w:p>
        </w:tc>
        <w:tc>
          <w:tcPr>
            <w:tcW w:w="1843" w:type="dxa"/>
          </w:tcPr>
          <w:p w:rsidR="00D73624" w:rsidRDefault="00D73624" w:rsidP="00D73624">
            <w:r>
              <w:t>€330,99</w:t>
            </w:r>
          </w:p>
        </w:tc>
        <w:tc>
          <w:tcPr>
            <w:tcW w:w="2578" w:type="dxa"/>
          </w:tcPr>
          <w:p w:rsidR="00D73624" w:rsidRPr="00D73624" w:rsidRDefault="00D73624" w:rsidP="00D73624">
            <w:pPr>
              <w:rPr>
                <w:sz w:val="16"/>
                <w:szCs w:val="16"/>
              </w:rPr>
            </w:pPr>
            <w:r w:rsidRPr="00D73624">
              <w:rPr>
                <w:sz w:val="16"/>
                <w:szCs w:val="16"/>
              </w:rPr>
              <w:t xml:space="preserve">(-10% </w:t>
            </w:r>
            <w:proofErr w:type="spellStart"/>
            <w:r w:rsidRPr="00D73624">
              <w:rPr>
                <w:sz w:val="16"/>
                <w:szCs w:val="16"/>
              </w:rPr>
              <w:t>korting</w:t>
            </w:r>
            <w:proofErr w:type="spellEnd"/>
            <w:r w:rsidRPr="00D73624">
              <w:rPr>
                <w:sz w:val="16"/>
                <w:szCs w:val="16"/>
              </w:rPr>
              <w:t xml:space="preserve"> </w:t>
            </w:r>
            <w:proofErr w:type="spellStart"/>
            <w:r w:rsidRPr="00D73624">
              <w:rPr>
                <w:sz w:val="16"/>
                <w:szCs w:val="16"/>
              </w:rPr>
              <w:t>voor</w:t>
            </w:r>
            <w:proofErr w:type="spellEnd"/>
            <w:r w:rsidRPr="00D73624">
              <w:rPr>
                <w:sz w:val="16"/>
                <w:szCs w:val="16"/>
              </w:rPr>
              <w:t xml:space="preserve"> </w:t>
            </w:r>
            <w:proofErr w:type="spellStart"/>
            <w:r w:rsidRPr="00D73624">
              <w:rPr>
                <w:sz w:val="16"/>
                <w:szCs w:val="16"/>
              </w:rPr>
              <w:t>Doomijn</w:t>
            </w:r>
            <w:proofErr w:type="spellEnd"/>
            <w:r w:rsidRPr="00D73624">
              <w:rPr>
                <w:sz w:val="16"/>
                <w:szCs w:val="16"/>
              </w:rPr>
              <w:t>)</w:t>
            </w:r>
          </w:p>
        </w:tc>
      </w:tr>
      <w:tr w:rsidR="00D73624" w:rsidTr="00D73624">
        <w:tc>
          <w:tcPr>
            <w:tcW w:w="4219" w:type="dxa"/>
          </w:tcPr>
          <w:p w:rsidR="00D73624" w:rsidRDefault="00D73624" w:rsidP="00D73624">
            <w:hyperlink r:id="rId92" w:history="1">
              <w:proofErr w:type="spellStart"/>
              <w:r w:rsidRPr="00D73624">
                <w:rPr>
                  <w:rStyle w:val="Hyperlink"/>
                </w:rPr>
                <w:t>Korxx</w:t>
              </w:r>
              <w:proofErr w:type="spellEnd"/>
              <w:r w:rsidRPr="00D73624">
                <w:rPr>
                  <w:rStyle w:val="Hyperlink"/>
                </w:rPr>
                <w:t xml:space="preserve"> cuboid 60 </w:t>
              </w:r>
              <w:proofErr w:type="spellStart"/>
              <w:r w:rsidRPr="00D73624">
                <w:rPr>
                  <w:rStyle w:val="Hyperlink"/>
                </w:rPr>
                <w:t>kurk</w:t>
              </w:r>
              <w:proofErr w:type="spellEnd"/>
              <w:r w:rsidRPr="00D73624">
                <w:rPr>
                  <w:rStyle w:val="Hyperlink"/>
                </w:rPr>
                <w:t xml:space="preserve"> </w:t>
              </w:r>
              <w:proofErr w:type="spellStart"/>
              <w:r w:rsidRPr="00D73624">
                <w:rPr>
                  <w:rStyle w:val="Hyperlink"/>
                </w:rPr>
                <w:t>blokken</w:t>
              </w:r>
              <w:proofErr w:type="spellEnd"/>
            </w:hyperlink>
          </w:p>
        </w:tc>
        <w:tc>
          <w:tcPr>
            <w:tcW w:w="1843" w:type="dxa"/>
          </w:tcPr>
          <w:p w:rsidR="00D73624" w:rsidRDefault="00D73624" w:rsidP="00D73624">
            <w:r>
              <w:t>€169,99</w:t>
            </w:r>
          </w:p>
        </w:tc>
        <w:tc>
          <w:tcPr>
            <w:tcW w:w="2578" w:type="dxa"/>
          </w:tcPr>
          <w:p w:rsidR="00D73624" w:rsidRDefault="00D73624" w:rsidP="00D73624">
            <w:r w:rsidRPr="00D73624">
              <w:rPr>
                <w:sz w:val="16"/>
                <w:szCs w:val="16"/>
              </w:rPr>
              <w:t xml:space="preserve">(-10% </w:t>
            </w:r>
            <w:proofErr w:type="spellStart"/>
            <w:r w:rsidRPr="00D73624">
              <w:rPr>
                <w:sz w:val="16"/>
                <w:szCs w:val="16"/>
              </w:rPr>
              <w:t>korting</w:t>
            </w:r>
            <w:proofErr w:type="spellEnd"/>
            <w:r w:rsidRPr="00D73624">
              <w:rPr>
                <w:sz w:val="16"/>
                <w:szCs w:val="16"/>
              </w:rPr>
              <w:t xml:space="preserve"> </w:t>
            </w:r>
            <w:proofErr w:type="spellStart"/>
            <w:r w:rsidRPr="00D73624">
              <w:rPr>
                <w:sz w:val="16"/>
                <w:szCs w:val="16"/>
              </w:rPr>
              <w:t>voor</w:t>
            </w:r>
            <w:proofErr w:type="spellEnd"/>
            <w:r w:rsidRPr="00D73624">
              <w:rPr>
                <w:sz w:val="16"/>
                <w:szCs w:val="16"/>
              </w:rPr>
              <w:t xml:space="preserve"> </w:t>
            </w:r>
            <w:proofErr w:type="spellStart"/>
            <w:r w:rsidRPr="00D73624">
              <w:rPr>
                <w:sz w:val="16"/>
                <w:szCs w:val="16"/>
              </w:rPr>
              <w:t>Doomijn</w:t>
            </w:r>
            <w:proofErr w:type="spellEnd"/>
            <w:r w:rsidRPr="00D73624">
              <w:rPr>
                <w:sz w:val="16"/>
                <w:szCs w:val="16"/>
              </w:rPr>
              <w:t>)</w:t>
            </w:r>
          </w:p>
        </w:tc>
      </w:tr>
      <w:tr w:rsidR="00D73624" w:rsidTr="00D73624">
        <w:tc>
          <w:tcPr>
            <w:tcW w:w="4219" w:type="dxa"/>
          </w:tcPr>
          <w:p w:rsidR="00D73624" w:rsidRDefault="00D73624" w:rsidP="00D73624">
            <w:hyperlink r:id="rId93" w:history="1">
              <w:proofErr w:type="spellStart"/>
              <w:r w:rsidRPr="00D73624">
                <w:rPr>
                  <w:rStyle w:val="Hyperlink"/>
                </w:rPr>
                <w:t>Korxx</w:t>
              </w:r>
              <w:proofErr w:type="spellEnd"/>
              <w:r w:rsidRPr="00D73624">
                <w:rPr>
                  <w:rStyle w:val="Hyperlink"/>
                </w:rPr>
                <w:t xml:space="preserve"> cuboid 140 </w:t>
              </w:r>
              <w:proofErr w:type="spellStart"/>
              <w:r w:rsidRPr="00D73624">
                <w:rPr>
                  <w:rStyle w:val="Hyperlink"/>
                </w:rPr>
                <w:t>kurk</w:t>
              </w:r>
              <w:proofErr w:type="spellEnd"/>
              <w:r w:rsidRPr="00D73624">
                <w:rPr>
                  <w:rStyle w:val="Hyperlink"/>
                </w:rPr>
                <w:t xml:space="preserve"> </w:t>
              </w:r>
              <w:proofErr w:type="spellStart"/>
              <w:r w:rsidRPr="00D73624">
                <w:rPr>
                  <w:rStyle w:val="Hyperlink"/>
                </w:rPr>
                <w:t>blokken</w:t>
              </w:r>
              <w:proofErr w:type="spellEnd"/>
            </w:hyperlink>
          </w:p>
        </w:tc>
        <w:tc>
          <w:tcPr>
            <w:tcW w:w="1843" w:type="dxa"/>
          </w:tcPr>
          <w:p w:rsidR="00D73624" w:rsidRDefault="00D73624" w:rsidP="00D73624">
            <w:pPr>
              <w:spacing w:line="480" w:lineRule="auto"/>
            </w:pPr>
            <w:r>
              <w:t>€373,99</w:t>
            </w:r>
          </w:p>
        </w:tc>
        <w:tc>
          <w:tcPr>
            <w:tcW w:w="2578" w:type="dxa"/>
          </w:tcPr>
          <w:p w:rsidR="00D73624" w:rsidRPr="00D73624" w:rsidRDefault="00D73624" w:rsidP="00D73624">
            <w:pPr>
              <w:rPr>
                <w:sz w:val="16"/>
                <w:szCs w:val="16"/>
              </w:rPr>
            </w:pPr>
            <w:r w:rsidRPr="00D73624">
              <w:rPr>
                <w:sz w:val="16"/>
                <w:szCs w:val="16"/>
              </w:rPr>
              <w:t xml:space="preserve">(-10% </w:t>
            </w:r>
            <w:proofErr w:type="spellStart"/>
            <w:r w:rsidRPr="00D73624">
              <w:rPr>
                <w:sz w:val="16"/>
                <w:szCs w:val="16"/>
              </w:rPr>
              <w:t>korting</w:t>
            </w:r>
            <w:proofErr w:type="spellEnd"/>
            <w:r w:rsidRPr="00D73624">
              <w:rPr>
                <w:sz w:val="16"/>
                <w:szCs w:val="16"/>
              </w:rPr>
              <w:t xml:space="preserve"> </w:t>
            </w:r>
            <w:proofErr w:type="spellStart"/>
            <w:r w:rsidRPr="00D73624">
              <w:rPr>
                <w:sz w:val="16"/>
                <w:szCs w:val="16"/>
              </w:rPr>
              <w:t>voor</w:t>
            </w:r>
            <w:proofErr w:type="spellEnd"/>
            <w:r w:rsidRPr="00D73624">
              <w:rPr>
                <w:sz w:val="16"/>
                <w:szCs w:val="16"/>
              </w:rPr>
              <w:t xml:space="preserve"> </w:t>
            </w:r>
            <w:proofErr w:type="spellStart"/>
            <w:r w:rsidRPr="00D73624">
              <w:rPr>
                <w:sz w:val="16"/>
                <w:szCs w:val="16"/>
              </w:rPr>
              <w:t>Doomijn</w:t>
            </w:r>
            <w:proofErr w:type="spellEnd"/>
            <w:r w:rsidRPr="00D73624">
              <w:rPr>
                <w:sz w:val="16"/>
                <w:szCs w:val="16"/>
              </w:rPr>
              <w:t>)</w:t>
            </w:r>
          </w:p>
        </w:tc>
      </w:tr>
      <w:tr w:rsidR="00D73624" w:rsidTr="00D73624">
        <w:tc>
          <w:tcPr>
            <w:tcW w:w="4219" w:type="dxa"/>
          </w:tcPr>
          <w:p w:rsidR="00D73624" w:rsidRPr="00D73624" w:rsidRDefault="00D73624" w:rsidP="00D73624">
            <w:hyperlink r:id="rId94" w:history="1">
              <w:proofErr w:type="spellStart"/>
              <w:r w:rsidRPr="00D73624">
                <w:rPr>
                  <w:rStyle w:val="Hyperlink"/>
                </w:rPr>
                <w:t>Bambox</w:t>
              </w:r>
              <w:proofErr w:type="spellEnd"/>
              <w:r w:rsidRPr="00D73624">
                <w:rPr>
                  <w:rStyle w:val="Hyperlink"/>
                </w:rPr>
                <w:t xml:space="preserve"> </w:t>
              </w:r>
              <w:r w:rsidRPr="00D73624">
                <w:rPr>
                  <w:rStyle w:val="Hyperlink"/>
                </w:rPr>
                <w:t xml:space="preserve">bamboe bouwstokken </w:t>
              </w:r>
              <w:r w:rsidRPr="00D73624">
                <w:rPr>
                  <w:rStyle w:val="Hyperlink"/>
                </w:rPr>
                <w:t>30 cm</w:t>
              </w:r>
              <w:r w:rsidRPr="00D73624">
                <w:rPr>
                  <w:rStyle w:val="Hyperlink"/>
                </w:rPr>
                <w:t xml:space="preserve"> (ook 60,90,100 of 120 cm beschikbaar)</w:t>
              </w:r>
            </w:hyperlink>
          </w:p>
        </w:tc>
        <w:tc>
          <w:tcPr>
            <w:tcW w:w="1843" w:type="dxa"/>
          </w:tcPr>
          <w:p w:rsidR="00D73624" w:rsidRDefault="00D73624" w:rsidP="00D73624">
            <w:r>
              <w:t>€54,95</w:t>
            </w:r>
          </w:p>
        </w:tc>
        <w:tc>
          <w:tcPr>
            <w:tcW w:w="2578" w:type="dxa"/>
          </w:tcPr>
          <w:p w:rsidR="00D73624" w:rsidRDefault="00D73624" w:rsidP="00D73624"/>
        </w:tc>
      </w:tr>
    </w:tbl>
    <w:p w:rsidR="00070634" w:rsidRDefault="00070634"/>
    <w:p w:rsidR="00070634" w:rsidRDefault="00000000">
      <w:pPr>
        <w:pStyle w:val="Kop2"/>
      </w:pPr>
      <w:proofErr w:type="spellStart"/>
      <w:r>
        <w:t>Boeken</w:t>
      </w:r>
      <w:proofErr w:type="spellEnd"/>
      <w:r w:rsidR="00D73624">
        <w:t xml:space="preserve"> </w:t>
      </w:r>
      <w:proofErr w:type="spellStart"/>
      <w:r w:rsidR="00D73624">
        <w:t>en</w:t>
      </w:r>
      <w:proofErr w:type="spellEnd"/>
      <w:r w:rsidR="00D73624">
        <w:t xml:space="preserve"> </w:t>
      </w:r>
      <w:proofErr w:type="spellStart"/>
      <w:r w:rsidR="00D73624">
        <w:t>kaartensets</w:t>
      </w:r>
      <w:proofErr w:type="spellEnd"/>
    </w:p>
    <w:tbl>
      <w:tblPr>
        <w:tblStyle w:val="Tabelraster"/>
        <w:tblW w:w="0" w:type="auto"/>
        <w:tblLook w:val="04A0" w:firstRow="1" w:lastRow="0" w:firstColumn="1" w:lastColumn="0" w:noHBand="0" w:noVBand="1"/>
      </w:tblPr>
      <w:tblGrid>
        <w:gridCol w:w="4219"/>
        <w:gridCol w:w="1843"/>
        <w:gridCol w:w="2578"/>
      </w:tblGrid>
      <w:tr w:rsidR="00070634" w:rsidTr="00D73624">
        <w:tc>
          <w:tcPr>
            <w:tcW w:w="4219" w:type="dxa"/>
          </w:tcPr>
          <w:p w:rsidR="00070634" w:rsidRDefault="00000000">
            <w:r>
              <w:t>Product</w:t>
            </w:r>
          </w:p>
        </w:tc>
        <w:tc>
          <w:tcPr>
            <w:tcW w:w="1843" w:type="dxa"/>
          </w:tcPr>
          <w:p w:rsidR="00070634" w:rsidRDefault="00000000">
            <w:r>
              <w:t>Prijs</w:t>
            </w:r>
          </w:p>
        </w:tc>
        <w:tc>
          <w:tcPr>
            <w:tcW w:w="2578" w:type="dxa"/>
          </w:tcPr>
          <w:p w:rsidR="00070634" w:rsidRDefault="00000000">
            <w:r>
              <w:t>Aantal</w:t>
            </w:r>
          </w:p>
        </w:tc>
      </w:tr>
      <w:tr w:rsidR="00070634" w:rsidTr="00D73624">
        <w:tc>
          <w:tcPr>
            <w:tcW w:w="4219" w:type="dxa"/>
          </w:tcPr>
          <w:p w:rsidR="00070634" w:rsidRPr="00D73624" w:rsidRDefault="00D73624">
            <w:hyperlink r:id="rId95" w:history="1">
              <w:r w:rsidR="00776382" w:rsidRPr="00D73624">
                <w:rPr>
                  <w:rStyle w:val="Hyperlink"/>
                </w:rPr>
                <w:t>Speelbijbel Speel!</w:t>
              </w:r>
              <w:r w:rsidRPr="00D73624">
                <w:rPr>
                  <w:rStyle w:val="Hyperlink"/>
                </w:rPr>
                <w:t xml:space="preserve"> Unieke sensorische spelideeën voor binnen en buiten</w:t>
              </w:r>
            </w:hyperlink>
          </w:p>
        </w:tc>
        <w:tc>
          <w:tcPr>
            <w:tcW w:w="1843" w:type="dxa"/>
          </w:tcPr>
          <w:p w:rsidR="00070634" w:rsidRDefault="00776382">
            <w:r>
              <w:t>€24,95</w:t>
            </w:r>
          </w:p>
        </w:tc>
        <w:tc>
          <w:tcPr>
            <w:tcW w:w="2578" w:type="dxa"/>
          </w:tcPr>
          <w:p w:rsidR="00070634" w:rsidRDefault="00070634"/>
        </w:tc>
      </w:tr>
      <w:tr w:rsidR="00070634" w:rsidTr="00D73624">
        <w:tc>
          <w:tcPr>
            <w:tcW w:w="4219" w:type="dxa"/>
          </w:tcPr>
          <w:p w:rsidR="00070634" w:rsidRPr="00D73624" w:rsidRDefault="00D73624">
            <w:hyperlink r:id="rId96" w:history="1">
              <w:r w:rsidR="00000000" w:rsidRPr="00D73624">
                <w:rPr>
                  <w:rStyle w:val="Hyperlink"/>
                </w:rPr>
                <w:t>Expeditie natuur</w:t>
              </w:r>
              <w:r w:rsidRPr="00D73624">
                <w:rPr>
                  <w:rStyle w:val="Hyperlink"/>
                </w:rPr>
                <w:t xml:space="preserve"> – natuur speurtochten boek</w:t>
              </w:r>
            </w:hyperlink>
          </w:p>
        </w:tc>
        <w:tc>
          <w:tcPr>
            <w:tcW w:w="1843" w:type="dxa"/>
          </w:tcPr>
          <w:p w:rsidR="00070634" w:rsidRDefault="00776382">
            <w:r>
              <w:t>€18,99</w:t>
            </w:r>
          </w:p>
        </w:tc>
        <w:tc>
          <w:tcPr>
            <w:tcW w:w="2578" w:type="dxa"/>
          </w:tcPr>
          <w:p w:rsidR="00070634" w:rsidRDefault="00070634"/>
        </w:tc>
      </w:tr>
      <w:tr w:rsidR="00070634" w:rsidTr="00D73624">
        <w:tc>
          <w:tcPr>
            <w:tcW w:w="4219" w:type="dxa"/>
          </w:tcPr>
          <w:p w:rsidR="00D73624" w:rsidRPr="00D73624" w:rsidRDefault="00D73624">
            <w:hyperlink r:id="rId97" w:history="1">
              <w:r w:rsidR="00000000" w:rsidRPr="00D73624">
                <w:rPr>
                  <w:rStyle w:val="Hyperlink"/>
                </w:rPr>
                <w:t>Herken wie ik ben</w:t>
              </w:r>
              <w:r w:rsidRPr="00D73624">
                <w:rPr>
                  <w:rStyle w:val="Hyperlink"/>
                </w:rPr>
                <w:t xml:space="preserve"> – </w:t>
              </w:r>
              <w:proofErr w:type="spellStart"/>
              <w:r w:rsidRPr="00D73624">
                <w:rPr>
                  <w:rStyle w:val="Hyperlink"/>
                </w:rPr>
                <w:t>tringa</w:t>
              </w:r>
              <w:proofErr w:type="spellEnd"/>
              <w:r w:rsidRPr="00D73624">
                <w:rPr>
                  <w:rStyle w:val="Hyperlink"/>
                </w:rPr>
                <w:t xml:space="preserve"> </w:t>
              </w:r>
              <w:proofErr w:type="spellStart"/>
              <w:r w:rsidRPr="00D73624">
                <w:rPr>
                  <w:rStyle w:val="Hyperlink"/>
                </w:rPr>
                <w:t>paintings</w:t>
              </w:r>
              <w:proofErr w:type="spellEnd"/>
              <w:r w:rsidRPr="00D73624">
                <w:rPr>
                  <w:rStyle w:val="Hyperlink"/>
                </w:rPr>
                <w:t xml:space="preserve"> verzamelboek</w:t>
              </w:r>
            </w:hyperlink>
          </w:p>
        </w:tc>
        <w:tc>
          <w:tcPr>
            <w:tcW w:w="1843" w:type="dxa"/>
          </w:tcPr>
          <w:p w:rsidR="00070634" w:rsidRDefault="00776382">
            <w:r>
              <w:t>€24,95</w:t>
            </w:r>
          </w:p>
        </w:tc>
        <w:tc>
          <w:tcPr>
            <w:tcW w:w="2578" w:type="dxa"/>
          </w:tcPr>
          <w:p w:rsidR="00070634" w:rsidRDefault="00070634"/>
        </w:tc>
      </w:tr>
      <w:tr w:rsidR="00070634" w:rsidTr="00D73624">
        <w:tc>
          <w:tcPr>
            <w:tcW w:w="4219" w:type="dxa"/>
          </w:tcPr>
          <w:p w:rsidR="00070634" w:rsidRPr="00D73624" w:rsidRDefault="00D73624">
            <w:hyperlink r:id="rId98" w:history="1">
              <w:r w:rsidR="00000000" w:rsidRPr="00D73624">
                <w:rPr>
                  <w:rStyle w:val="Hyperlink"/>
                </w:rPr>
                <w:t>Alle kinderen naar buiten</w:t>
              </w:r>
              <w:r w:rsidRPr="00D73624">
                <w:rPr>
                  <w:rStyle w:val="Hyperlink"/>
                </w:rPr>
                <w:t xml:space="preserve"> – </w:t>
              </w:r>
              <w:proofErr w:type="spellStart"/>
              <w:r w:rsidRPr="00D73624">
                <w:rPr>
                  <w:rStyle w:val="Hyperlink"/>
                </w:rPr>
                <w:t>buitenspeel</w:t>
              </w:r>
              <w:proofErr w:type="spellEnd"/>
              <w:r w:rsidRPr="00D73624">
                <w:rPr>
                  <w:rStyle w:val="Hyperlink"/>
                </w:rPr>
                <w:t xml:space="preserve"> inspiratieboek</w:t>
              </w:r>
            </w:hyperlink>
          </w:p>
        </w:tc>
        <w:tc>
          <w:tcPr>
            <w:tcW w:w="1843" w:type="dxa"/>
          </w:tcPr>
          <w:p w:rsidR="00070634" w:rsidRDefault="00776382">
            <w:r>
              <w:t>€34,95</w:t>
            </w:r>
          </w:p>
        </w:tc>
        <w:tc>
          <w:tcPr>
            <w:tcW w:w="2578" w:type="dxa"/>
          </w:tcPr>
          <w:p w:rsidR="00070634" w:rsidRDefault="00070634"/>
        </w:tc>
      </w:tr>
      <w:tr w:rsidR="00070634" w:rsidTr="00D73624">
        <w:tc>
          <w:tcPr>
            <w:tcW w:w="4219" w:type="dxa"/>
          </w:tcPr>
          <w:p w:rsidR="00070634" w:rsidRDefault="00D73624">
            <w:hyperlink r:id="rId99" w:history="1">
              <w:proofErr w:type="spellStart"/>
              <w:r w:rsidR="00000000" w:rsidRPr="00D73624">
                <w:rPr>
                  <w:rStyle w:val="Hyperlink"/>
                </w:rPr>
                <w:t>Buitenspelen</w:t>
              </w:r>
              <w:proofErr w:type="spellEnd"/>
              <w:r w:rsidR="00000000" w:rsidRPr="00D73624">
                <w:rPr>
                  <w:rStyle w:val="Hyperlink"/>
                </w:rPr>
                <w:t>!</w:t>
              </w:r>
              <w:r w:rsidRPr="00D73624">
                <w:rPr>
                  <w:rStyle w:val="Hyperlink"/>
                </w:rPr>
                <w:t xml:space="preserve"> - </w:t>
              </w:r>
              <w:proofErr w:type="spellStart"/>
              <w:r w:rsidRPr="00D73624">
                <w:rPr>
                  <w:rStyle w:val="Hyperlink"/>
                </w:rPr>
                <w:t>buitenspeel</w:t>
              </w:r>
              <w:proofErr w:type="spellEnd"/>
              <w:r w:rsidRPr="00D73624">
                <w:rPr>
                  <w:rStyle w:val="Hyperlink"/>
                </w:rPr>
                <w:t xml:space="preserve"> inspiratieboek</w:t>
              </w:r>
            </w:hyperlink>
          </w:p>
        </w:tc>
        <w:tc>
          <w:tcPr>
            <w:tcW w:w="1843" w:type="dxa"/>
          </w:tcPr>
          <w:p w:rsidR="00070634" w:rsidRDefault="008A2A1E">
            <w:r>
              <w:t>€19,99</w:t>
            </w:r>
          </w:p>
        </w:tc>
        <w:tc>
          <w:tcPr>
            <w:tcW w:w="2578" w:type="dxa"/>
          </w:tcPr>
          <w:p w:rsidR="00070634" w:rsidRDefault="00070634"/>
        </w:tc>
      </w:tr>
      <w:tr w:rsidR="002F193E" w:rsidTr="00D73624">
        <w:tc>
          <w:tcPr>
            <w:tcW w:w="4219" w:type="dxa"/>
          </w:tcPr>
          <w:p w:rsidR="002F193E" w:rsidRDefault="002F193E">
            <w:proofErr w:type="spellStart"/>
            <w:r>
              <w:t>Jagen</w:t>
            </w:r>
            <w:proofErr w:type="spellEnd"/>
            <w:r>
              <w:t xml:space="preserve"> </w:t>
            </w:r>
            <w:proofErr w:type="spellStart"/>
            <w:r>
              <w:t>verzamelen</w:t>
            </w:r>
            <w:proofErr w:type="spellEnd"/>
            <w:r>
              <w:t xml:space="preserve"> </w:t>
            </w:r>
            <w:proofErr w:type="spellStart"/>
            <w:r>
              <w:t>opvoeden</w:t>
            </w:r>
            <w:proofErr w:type="spellEnd"/>
          </w:p>
        </w:tc>
        <w:tc>
          <w:tcPr>
            <w:tcW w:w="1843" w:type="dxa"/>
          </w:tcPr>
          <w:p w:rsidR="002F193E" w:rsidRDefault="005469E3">
            <w:r>
              <w:t>€22,99</w:t>
            </w:r>
          </w:p>
        </w:tc>
        <w:tc>
          <w:tcPr>
            <w:tcW w:w="2578" w:type="dxa"/>
          </w:tcPr>
          <w:p w:rsidR="002F193E" w:rsidRDefault="002F193E"/>
        </w:tc>
      </w:tr>
      <w:tr w:rsidR="00F711CB" w:rsidTr="00D73624">
        <w:tc>
          <w:tcPr>
            <w:tcW w:w="4219" w:type="dxa"/>
          </w:tcPr>
          <w:p w:rsidR="00F711CB" w:rsidRDefault="00D73624">
            <w:hyperlink r:id="rId100" w:history="1">
              <w:proofErr w:type="spellStart"/>
              <w:r w:rsidR="00F711CB" w:rsidRPr="00D73624">
                <w:rPr>
                  <w:rStyle w:val="Hyperlink"/>
                </w:rPr>
                <w:t>Vogelgeluiden</w:t>
              </w:r>
              <w:proofErr w:type="spellEnd"/>
              <w:r w:rsidRPr="00D73624">
                <w:rPr>
                  <w:rStyle w:val="Hyperlink"/>
                </w:rPr>
                <w:t xml:space="preserve"> – </w:t>
              </w:r>
              <w:proofErr w:type="spellStart"/>
              <w:r w:rsidRPr="00D73624">
                <w:rPr>
                  <w:rStyle w:val="Hyperlink"/>
                </w:rPr>
                <w:t>interactief</w:t>
              </w:r>
              <w:proofErr w:type="spellEnd"/>
              <w:r w:rsidRPr="00D73624">
                <w:rPr>
                  <w:rStyle w:val="Hyperlink"/>
                </w:rPr>
                <w:t xml:space="preserve"> </w:t>
              </w:r>
              <w:proofErr w:type="spellStart"/>
              <w:r w:rsidRPr="00D73624">
                <w:rPr>
                  <w:rStyle w:val="Hyperlink"/>
                </w:rPr>
                <w:t>vogel</w:t>
              </w:r>
              <w:proofErr w:type="spellEnd"/>
            </w:hyperlink>
            <w:r>
              <w:t xml:space="preserve"> </w:t>
            </w:r>
            <w:proofErr w:type="spellStart"/>
            <w:r>
              <w:t>geluidenboek</w:t>
            </w:r>
            <w:proofErr w:type="spellEnd"/>
          </w:p>
        </w:tc>
        <w:tc>
          <w:tcPr>
            <w:tcW w:w="1843" w:type="dxa"/>
          </w:tcPr>
          <w:p w:rsidR="00F711CB" w:rsidRDefault="008A2A1E">
            <w:r>
              <w:t>€19,99</w:t>
            </w:r>
          </w:p>
        </w:tc>
        <w:tc>
          <w:tcPr>
            <w:tcW w:w="2578" w:type="dxa"/>
          </w:tcPr>
          <w:p w:rsidR="00F711CB" w:rsidRDefault="00F711CB"/>
        </w:tc>
      </w:tr>
      <w:tr w:rsidR="00637DEE" w:rsidTr="00D73624">
        <w:tc>
          <w:tcPr>
            <w:tcW w:w="4219" w:type="dxa"/>
          </w:tcPr>
          <w:p w:rsidR="00637DEE" w:rsidRDefault="00D73624">
            <w:hyperlink r:id="rId101" w:history="1">
              <w:r w:rsidR="00637DEE" w:rsidRPr="00D73624">
                <w:rPr>
                  <w:rStyle w:val="Hyperlink"/>
                </w:rPr>
                <w:t xml:space="preserve">Sharing nature </w:t>
              </w:r>
              <w:proofErr w:type="spellStart"/>
              <w:r w:rsidR="00637DEE" w:rsidRPr="00D73624">
                <w:rPr>
                  <w:rStyle w:val="Hyperlink"/>
                </w:rPr>
                <w:t>kaartenset</w:t>
              </w:r>
              <w:proofErr w:type="spellEnd"/>
              <w:r w:rsidRPr="00D73624">
                <w:rPr>
                  <w:rStyle w:val="Hyperlink"/>
                </w:rPr>
                <w:t xml:space="preserve"> </w:t>
              </w:r>
              <w:r>
                <w:rPr>
                  <w:rStyle w:val="Hyperlink"/>
                </w:rPr>
                <w:t>–</w:t>
              </w:r>
            </w:hyperlink>
            <w:r>
              <w:t xml:space="preserve"> 20 </w:t>
            </w:r>
            <w:proofErr w:type="spellStart"/>
            <w:r>
              <w:t>natuuractiviteiten</w:t>
            </w:r>
            <w:proofErr w:type="spellEnd"/>
            <w:r>
              <w:t xml:space="preserve"> </w:t>
            </w:r>
          </w:p>
        </w:tc>
        <w:tc>
          <w:tcPr>
            <w:tcW w:w="1843" w:type="dxa"/>
          </w:tcPr>
          <w:p w:rsidR="00637DEE" w:rsidRDefault="008A2A1E">
            <w:r>
              <w:t>€19,95</w:t>
            </w:r>
          </w:p>
        </w:tc>
        <w:tc>
          <w:tcPr>
            <w:tcW w:w="2578" w:type="dxa"/>
          </w:tcPr>
          <w:p w:rsidR="00637DEE" w:rsidRDefault="00637DEE"/>
        </w:tc>
      </w:tr>
      <w:tr w:rsidR="005469E3" w:rsidRPr="005469E3" w:rsidTr="00D73624">
        <w:tc>
          <w:tcPr>
            <w:tcW w:w="4219" w:type="dxa"/>
          </w:tcPr>
          <w:p w:rsidR="005469E3" w:rsidRPr="005469E3" w:rsidRDefault="005469E3">
            <w:r w:rsidRPr="005469E3">
              <w:t>Het handbo</w:t>
            </w:r>
            <w:r w:rsidR="00D73624">
              <w:t>e</w:t>
            </w:r>
            <w:r w:rsidRPr="005469E3">
              <w:t>k van vergeten vaardigheden</w:t>
            </w:r>
          </w:p>
        </w:tc>
        <w:tc>
          <w:tcPr>
            <w:tcW w:w="1843" w:type="dxa"/>
          </w:tcPr>
          <w:p w:rsidR="005469E3" w:rsidRPr="005469E3" w:rsidRDefault="005469E3" w:rsidP="005469E3">
            <w:pPr>
              <w:spacing w:line="480" w:lineRule="auto"/>
            </w:pPr>
            <w:r>
              <w:t>29,95</w:t>
            </w:r>
          </w:p>
        </w:tc>
        <w:tc>
          <w:tcPr>
            <w:tcW w:w="2578" w:type="dxa"/>
          </w:tcPr>
          <w:p w:rsidR="005469E3" w:rsidRPr="005469E3" w:rsidRDefault="005469E3"/>
        </w:tc>
      </w:tr>
      <w:tr w:rsidR="00D73624" w:rsidRPr="005469E3" w:rsidTr="00D73624">
        <w:tc>
          <w:tcPr>
            <w:tcW w:w="4219" w:type="dxa"/>
          </w:tcPr>
          <w:p w:rsidR="00D73624" w:rsidRPr="005469E3" w:rsidRDefault="00D73624">
            <w:hyperlink r:id="rId102" w:history="1">
              <w:r w:rsidRPr="00D73624">
                <w:rPr>
                  <w:rStyle w:val="Hyperlink"/>
                </w:rPr>
                <w:t xml:space="preserve">Kleine avonturen voor groepen </w:t>
              </w:r>
              <w:proofErr w:type="spellStart"/>
              <w:r w:rsidRPr="00D73624">
                <w:rPr>
                  <w:rStyle w:val="Hyperlink"/>
                </w:rPr>
                <w:t>kaartenset</w:t>
              </w:r>
              <w:proofErr w:type="spellEnd"/>
            </w:hyperlink>
          </w:p>
        </w:tc>
        <w:tc>
          <w:tcPr>
            <w:tcW w:w="1843" w:type="dxa"/>
          </w:tcPr>
          <w:p w:rsidR="00D73624" w:rsidRDefault="00D73624" w:rsidP="005469E3">
            <w:pPr>
              <w:spacing w:line="480" w:lineRule="auto"/>
            </w:pPr>
            <w:r>
              <w:t>€12,95</w:t>
            </w:r>
          </w:p>
        </w:tc>
        <w:tc>
          <w:tcPr>
            <w:tcW w:w="2578" w:type="dxa"/>
          </w:tcPr>
          <w:p w:rsidR="00D73624" w:rsidRPr="005469E3" w:rsidRDefault="00D73624"/>
        </w:tc>
      </w:tr>
    </w:tbl>
    <w:p w:rsidR="00070634" w:rsidRPr="005469E3" w:rsidRDefault="00070634"/>
    <w:p w:rsidR="00DE03AC" w:rsidRDefault="00DE03AC" w:rsidP="00DE03AC">
      <w:pPr>
        <w:pStyle w:val="Kop2"/>
      </w:pPr>
      <w:proofErr w:type="spellStart"/>
      <w:r>
        <w:t>Verdere</w:t>
      </w:r>
      <w:proofErr w:type="spellEnd"/>
      <w:r>
        <w:t xml:space="preserve"> </w:t>
      </w:r>
      <w:proofErr w:type="spellStart"/>
      <w:r>
        <w:t>aanvullingen</w:t>
      </w:r>
      <w:proofErr w:type="spellEnd"/>
    </w:p>
    <w:tbl>
      <w:tblPr>
        <w:tblStyle w:val="Tabelraster"/>
        <w:tblW w:w="0" w:type="auto"/>
        <w:tblLook w:val="04A0" w:firstRow="1" w:lastRow="0" w:firstColumn="1" w:lastColumn="0" w:noHBand="0" w:noVBand="1"/>
      </w:tblPr>
      <w:tblGrid>
        <w:gridCol w:w="2926"/>
        <w:gridCol w:w="2927"/>
        <w:gridCol w:w="2902"/>
      </w:tblGrid>
      <w:tr w:rsidR="00DE03AC" w:rsidTr="00DE03AC">
        <w:tc>
          <w:tcPr>
            <w:tcW w:w="2926" w:type="dxa"/>
          </w:tcPr>
          <w:p w:rsidR="00DE03AC" w:rsidRDefault="00DE03AC" w:rsidP="00DE03AC">
            <w:pPr>
              <w:pStyle w:val="Kop2"/>
            </w:pPr>
          </w:p>
        </w:tc>
        <w:tc>
          <w:tcPr>
            <w:tcW w:w="2927" w:type="dxa"/>
          </w:tcPr>
          <w:p w:rsidR="00DE03AC" w:rsidRDefault="00DE03AC" w:rsidP="00DE03AC">
            <w:pPr>
              <w:pStyle w:val="Kop2"/>
            </w:pPr>
          </w:p>
        </w:tc>
        <w:tc>
          <w:tcPr>
            <w:tcW w:w="2902" w:type="dxa"/>
          </w:tcPr>
          <w:p w:rsidR="00DE03AC" w:rsidRDefault="00DE03AC" w:rsidP="00DE03AC">
            <w:pPr>
              <w:pStyle w:val="Kop2"/>
            </w:pPr>
          </w:p>
        </w:tc>
      </w:tr>
      <w:tr w:rsidR="00DE03AC" w:rsidTr="00DE03AC">
        <w:tc>
          <w:tcPr>
            <w:tcW w:w="2926" w:type="dxa"/>
          </w:tcPr>
          <w:p w:rsidR="00DE03AC" w:rsidRDefault="00DE03AC" w:rsidP="00DE03AC">
            <w:pPr>
              <w:pStyle w:val="Kop2"/>
            </w:pPr>
          </w:p>
        </w:tc>
        <w:tc>
          <w:tcPr>
            <w:tcW w:w="2927" w:type="dxa"/>
          </w:tcPr>
          <w:p w:rsidR="00DE03AC" w:rsidRDefault="00DE03AC" w:rsidP="00DE03AC">
            <w:pPr>
              <w:pStyle w:val="Kop2"/>
            </w:pPr>
          </w:p>
        </w:tc>
        <w:tc>
          <w:tcPr>
            <w:tcW w:w="2902" w:type="dxa"/>
          </w:tcPr>
          <w:p w:rsidR="00DE03AC" w:rsidRDefault="00DE03AC" w:rsidP="00DE03AC">
            <w:pPr>
              <w:pStyle w:val="Kop2"/>
            </w:pPr>
          </w:p>
        </w:tc>
      </w:tr>
      <w:tr w:rsidR="00DE03AC" w:rsidTr="00DE03AC">
        <w:tc>
          <w:tcPr>
            <w:tcW w:w="2926" w:type="dxa"/>
          </w:tcPr>
          <w:p w:rsidR="00DE03AC" w:rsidRDefault="00DE03AC" w:rsidP="00DE03AC">
            <w:pPr>
              <w:pStyle w:val="Kop2"/>
            </w:pPr>
          </w:p>
        </w:tc>
        <w:tc>
          <w:tcPr>
            <w:tcW w:w="2927" w:type="dxa"/>
          </w:tcPr>
          <w:p w:rsidR="00DE03AC" w:rsidRDefault="00DE03AC" w:rsidP="00DE03AC">
            <w:pPr>
              <w:pStyle w:val="Kop2"/>
            </w:pPr>
          </w:p>
        </w:tc>
        <w:tc>
          <w:tcPr>
            <w:tcW w:w="2902" w:type="dxa"/>
          </w:tcPr>
          <w:p w:rsidR="00DE03AC" w:rsidRDefault="00DE03AC" w:rsidP="00DE03AC">
            <w:pPr>
              <w:pStyle w:val="Kop2"/>
            </w:pPr>
          </w:p>
        </w:tc>
      </w:tr>
      <w:tr w:rsidR="00DE03AC" w:rsidTr="00DE03AC">
        <w:tc>
          <w:tcPr>
            <w:tcW w:w="2926" w:type="dxa"/>
          </w:tcPr>
          <w:p w:rsidR="00DE03AC" w:rsidRDefault="00DE03AC" w:rsidP="00DE03AC">
            <w:pPr>
              <w:pStyle w:val="Kop2"/>
            </w:pPr>
          </w:p>
        </w:tc>
        <w:tc>
          <w:tcPr>
            <w:tcW w:w="2927" w:type="dxa"/>
          </w:tcPr>
          <w:p w:rsidR="00DE03AC" w:rsidRDefault="00DE03AC" w:rsidP="00DE03AC">
            <w:pPr>
              <w:pStyle w:val="Kop2"/>
            </w:pPr>
          </w:p>
        </w:tc>
        <w:tc>
          <w:tcPr>
            <w:tcW w:w="2902" w:type="dxa"/>
          </w:tcPr>
          <w:p w:rsidR="00DE03AC" w:rsidRDefault="00DE03AC" w:rsidP="00DE03AC">
            <w:pPr>
              <w:pStyle w:val="Kop2"/>
            </w:pPr>
          </w:p>
        </w:tc>
      </w:tr>
      <w:tr w:rsidR="00DE03AC" w:rsidTr="00DE03AC">
        <w:tc>
          <w:tcPr>
            <w:tcW w:w="2926" w:type="dxa"/>
          </w:tcPr>
          <w:p w:rsidR="00DE03AC" w:rsidRDefault="00DE03AC" w:rsidP="00DE03AC">
            <w:pPr>
              <w:pStyle w:val="Kop2"/>
            </w:pPr>
          </w:p>
        </w:tc>
        <w:tc>
          <w:tcPr>
            <w:tcW w:w="2927" w:type="dxa"/>
          </w:tcPr>
          <w:p w:rsidR="00DE03AC" w:rsidRDefault="00DE03AC" w:rsidP="00DE03AC">
            <w:pPr>
              <w:pStyle w:val="Kop2"/>
            </w:pPr>
          </w:p>
        </w:tc>
        <w:tc>
          <w:tcPr>
            <w:tcW w:w="2902" w:type="dxa"/>
          </w:tcPr>
          <w:p w:rsidR="00DE03AC" w:rsidRDefault="00DE03AC" w:rsidP="00DE03AC">
            <w:pPr>
              <w:pStyle w:val="Kop2"/>
            </w:pPr>
          </w:p>
        </w:tc>
      </w:tr>
      <w:tr w:rsidR="00DE03AC" w:rsidTr="00DE03AC">
        <w:tc>
          <w:tcPr>
            <w:tcW w:w="2926" w:type="dxa"/>
          </w:tcPr>
          <w:p w:rsidR="00DE03AC" w:rsidRDefault="00DE03AC" w:rsidP="00DE03AC">
            <w:pPr>
              <w:pStyle w:val="Kop2"/>
            </w:pPr>
          </w:p>
        </w:tc>
        <w:tc>
          <w:tcPr>
            <w:tcW w:w="2927" w:type="dxa"/>
          </w:tcPr>
          <w:p w:rsidR="00DE03AC" w:rsidRDefault="00DE03AC" w:rsidP="00DE03AC">
            <w:pPr>
              <w:pStyle w:val="Kop2"/>
            </w:pPr>
          </w:p>
        </w:tc>
        <w:tc>
          <w:tcPr>
            <w:tcW w:w="2902" w:type="dxa"/>
          </w:tcPr>
          <w:p w:rsidR="00DE03AC" w:rsidRDefault="00DE03AC" w:rsidP="00DE03AC">
            <w:pPr>
              <w:pStyle w:val="Kop2"/>
            </w:pPr>
          </w:p>
        </w:tc>
      </w:tr>
      <w:tr w:rsidR="00DE03AC" w:rsidTr="00DE03AC">
        <w:tc>
          <w:tcPr>
            <w:tcW w:w="2926" w:type="dxa"/>
          </w:tcPr>
          <w:p w:rsidR="00DE03AC" w:rsidRDefault="00DE03AC" w:rsidP="00DE03AC">
            <w:pPr>
              <w:pStyle w:val="Kop2"/>
            </w:pPr>
          </w:p>
        </w:tc>
        <w:tc>
          <w:tcPr>
            <w:tcW w:w="2927" w:type="dxa"/>
          </w:tcPr>
          <w:p w:rsidR="00DE03AC" w:rsidRDefault="00DE03AC" w:rsidP="00DE03AC">
            <w:pPr>
              <w:pStyle w:val="Kop2"/>
            </w:pPr>
          </w:p>
        </w:tc>
        <w:tc>
          <w:tcPr>
            <w:tcW w:w="2902" w:type="dxa"/>
          </w:tcPr>
          <w:p w:rsidR="00DE03AC" w:rsidRDefault="00DE03AC" w:rsidP="00DE03AC">
            <w:pPr>
              <w:pStyle w:val="Kop2"/>
            </w:pPr>
          </w:p>
        </w:tc>
      </w:tr>
    </w:tbl>
    <w:p w:rsidR="00EE7B52" w:rsidRDefault="00EE7B52"/>
    <w:p w:rsidR="00D73624" w:rsidRDefault="00D73624">
      <w:r w:rsidRPr="00D73624">
        <w:t>Op Instagram delen we leuke filmpjes en tips</w:t>
      </w:r>
      <w:r>
        <w:t>: @opzijnplek</w:t>
      </w:r>
    </w:p>
    <w:p w:rsidR="008A2A1E" w:rsidRPr="00F61645" w:rsidRDefault="00D73624" w:rsidP="00F61645">
      <w:pPr>
        <w:spacing w:before="100" w:beforeAutospacing="1" w:after="100" w:afterAutospacing="1" w:line="480" w:lineRule="atLeast"/>
        <w:rPr>
          <w:rFonts w:ascii="Nunito" w:hAnsi="Nunito"/>
          <w:color w:val="006B5B"/>
          <w:sz w:val="21"/>
          <w:szCs w:val="21"/>
        </w:rPr>
      </w:pPr>
      <w:r>
        <w:t xml:space="preserve">Wil je nog advies of tips? </w:t>
      </w:r>
      <w:r w:rsidRPr="00D73624">
        <w:rPr>
          <w:lang w:val="en-US"/>
        </w:rPr>
        <w:t xml:space="preserve">Mail </w:t>
      </w:r>
      <w:hyperlink r:id="rId103" w:history="1">
        <w:r w:rsidRPr="00D73624">
          <w:rPr>
            <w:rStyle w:val="Hyperlink"/>
            <w:lang w:val="en-US"/>
          </w:rPr>
          <w:t>info@opzijnplek.nl</w:t>
        </w:r>
      </w:hyperlink>
      <w:r w:rsidRPr="00D73624">
        <w:rPr>
          <w:lang w:val="en-US"/>
        </w:rPr>
        <w:t xml:space="preserve"> of </w:t>
      </w:r>
      <w:r>
        <w:t xml:space="preserve">bel ons op </w:t>
      </w:r>
      <w:hyperlink r:id="rId104" w:history="1">
        <w:r w:rsidRPr="00D73624">
          <w:rPr>
            <w:rStyle w:val="text"/>
            <w:rFonts w:ascii="Nunito" w:hAnsi="Nunito"/>
            <w:color w:val="0000FF"/>
            <w:sz w:val="21"/>
            <w:szCs w:val="21"/>
          </w:rPr>
          <w:t>+31 (0)71 785 36 90</w:t>
        </w:r>
      </w:hyperlink>
    </w:p>
    <w:sectPr w:rsidR="008A2A1E" w:rsidRPr="00F6164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Nunito">
    <w:panose1 w:val="00000000000000000000"/>
    <w:charset w:val="4D"/>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2A4557F7"/>
    <w:multiLevelType w:val="multilevel"/>
    <w:tmpl w:val="B08E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359689">
    <w:abstractNumId w:val="8"/>
  </w:num>
  <w:num w:numId="2" w16cid:durableId="365983655">
    <w:abstractNumId w:val="6"/>
  </w:num>
  <w:num w:numId="3" w16cid:durableId="1801412218">
    <w:abstractNumId w:val="5"/>
  </w:num>
  <w:num w:numId="4" w16cid:durableId="881672013">
    <w:abstractNumId w:val="4"/>
  </w:num>
  <w:num w:numId="5" w16cid:durableId="1832020572">
    <w:abstractNumId w:val="7"/>
  </w:num>
  <w:num w:numId="6" w16cid:durableId="845905846">
    <w:abstractNumId w:val="3"/>
  </w:num>
  <w:num w:numId="7" w16cid:durableId="1673415931">
    <w:abstractNumId w:val="2"/>
  </w:num>
  <w:num w:numId="8" w16cid:durableId="566721196">
    <w:abstractNumId w:val="1"/>
  </w:num>
  <w:num w:numId="9" w16cid:durableId="263153683">
    <w:abstractNumId w:val="0"/>
  </w:num>
  <w:num w:numId="10" w16cid:durableId="20725357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493A"/>
    <w:rsid w:val="00034616"/>
    <w:rsid w:val="0006063C"/>
    <w:rsid w:val="00070634"/>
    <w:rsid w:val="0015074B"/>
    <w:rsid w:val="00182599"/>
    <w:rsid w:val="00287E07"/>
    <w:rsid w:val="0029639D"/>
    <w:rsid w:val="002F193E"/>
    <w:rsid w:val="00326F90"/>
    <w:rsid w:val="005469E3"/>
    <w:rsid w:val="00637DEE"/>
    <w:rsid w:val="00776382"/>
    <w:rsid w:val="007D68AF"/>
    <w:rsid w:val="008A2A1E"/>
    <w:rsid w:val="00950511"/>
    <w:rsid w:val="00AA1D8D"/>
    <w:rsid w:val="00B47730"/>
    <w:rsid w:val="00CB0664"/>
    <w:rsid w:val="00CE637A"/>
    <w:rsid w:val="00D71586"/>
    <w:rsid w:val="00D73624"/>
    <w:rsid w:val="00DE03AC"/>
    <w:rsid w:val="00EE7B52"/>
    <w:rsid w:val="00F61645"/>
    <w:rsid w:val="00F711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F576B"/>
  <w14:defaultImageDpi w14:val="300"/>
  <w15:docId w15:val="{E0E4F6A1-8B42-C44C-9A3F-6BEC2265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3624"/>
    <w:pPr>
      <w:spacing w:after="0" w:line="240" w:lineRule="auto"/>
    </w:pPr>
    <w:rPr>
      <w:rFonts w:ascii="Times New Roman" w:eastAsia="Times New Roman" w:hAnsi="Times New Roman" w:cs="Times New Roman"/>
      <w:sz w:val="24"/>
      <w:szCs w:val="24"/>
      <w:lang w:val="nl-NL" w:eastAsia="nl-NL"/>
    </w:rPr>
  </w:style>
  <w:style w:type="paragraph" w:styleId="Kop1">
    <w:name w:val="heading 1"/>
    <w:basedOn w:val="Standaard"/>
    <w:next w:val="Standaard"/>
    <w:link w:val="Kop1Char"/>
    <w:uiPriority w:val="9"/>
    <w:qFormat/>
    <w:rsid w:val="00EE7B52"/>
    <w:pPr>
      <w:keepNext/>
      <w:keepLines/>
      <w:spacing w:before="480"/>
      <w:outlineLvl w:val="0"/>
    </w:pPr>
    <w:rPr>
      <w:rFonts w:asciiTheme="majorHAnsi" w:eastAsiaTheme="majorEastAsia" w:hAnsiTheme="majorHAnsi" w:cstheme="majorBidi"/>
      <w:b/>
      <w:bCs/>
      <w:color w:val="1E70B8"/>
      <w:sz w:val="32"/>
      <w:szCs w:val="28"/>
    </w:rPr>
  </w:style>
  <w:style w:type="paragraph" w:styleId="Kop2">
    <w:name w:val="heading 2"/>
    <w:basedOn w:val="Standaard"/>
    <w:next w:val="Standaard"/>
    <w:link w:val="Kop2Char"/>
    <w:uiPriority w:val="9"/>
    <w:unhideWhenUsed/>
    <w:qFormat/>
    <w:rsid w:val="00EE7B52"/>
    <w:pPr>
      <w:keepNext/>
      <w:keepLines/>
      <w:spacing w:before="200"/>
      <w:outlineLvl w:val="1"/>
    </w:pPr>
    <w:rPr>
      <w:rFonts w:asciiTheme="majorHAnsi" w:eastAsiaTheme="majorEastAsia" w:hAnsiTheme="majorHAnsi" w:cstheme="majorBidi"/>
      <w:b/>
      <w:bCs/>
      <w:color w:val="1E70B8"/>
      <w:sz w:val="26"/>
      <w:szCs w:val="26"/>
    </w:rPr>
  </w:style>
  <w:style w:type="paragraph" w:styleId="Kop3">
    <w:name w:val="heading 3"/>
    <w:basedOn w:val="Standaard"/>
    <w:next w:val="Standaard"/>
    <w:link w:val="Kop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EE7B52"/>
    <w:rPr>
      <w:rFonts w:asciiTheme="majorHAnsi" w:eastAsiaTheme="majorEastAsia" w:hAnsiTheme="majorHAnsi" w:cstheme="majorBidi"/>
      <w:b/>
      <w:bCs/>
      <w:color w:val="1E70B8"/>
      <w:sz w:val="32"/>
      <w:szCs w:val="28"/>
    </w:rPr>
  </w:style>
  <w:style w:type="character" w:customStyle="1" w:styleId="Kop2Char">
    <w:name w:val="Kop 2 Char"/>
    <w:basedOn w:val="Standaardalinea-lettertype"/>
    <w:link w:val="Kop2"/>
    <w:uiPriority w:val="9"/>
    <w:rsid w:val="00EE7B52"/>
    <w:rPr>
      <w:rFonts w:asciiTheme="majorHAnsi" w:eastAsiaTheme="majorEastAsia" w:hAnsiTheme="majorHAnsi" w:cstheme="majorBidi"/>
      <w:b/>
      <w:bCs/>
      <w:color w:val="1E70B8"/>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776382"/>
    <w:rPr>
      <w:color w:val="0000FF"/>
      <w:u w:val="single"/>
    </w:rPr>
  </w:style>
  <w:style w:type="character" w:styleId="Onopgelostemelding">
    <w:name w:val="Unresolved Mention"/>
    <w:basedOn w:val="Standaardalinea-lettertype"/>
    <w:uiPriority w:val="99"/>
    <w:semiHidden/>
    <w:unhideWhenUsed/>
    <w:rsid w:val="00CE637A"/>
    <w:rPr>
      <w:color w:val="605E5C"/>
      <w:shd w:val="clear" w:color="auto" w:fill="E1DFDD"/>
    </w:rPr>
  </w:style>
  <w:style w:type="character" w:styleId="GevolgdeHyperlink">
    <w:name w:val="FollowedHyperlink"/>
    <w:basedOn w:val="Standaardalinea-lettertype"/>
    <w:uiPriority w:val="99"/>
    <w:semiHidden/>
    <w:unhideWhenUsed/>
    <w:rsid w:val="00D73624"/>
    <w:rPr>
      <w:color w:val="800080" w:themeColor="followedHyperlink"/>
      <w:u w:val="single"/>
    </w:rPr>
  </w:style>
  <w:style w:type="character" w:customStyle="1" w:styleId="text">
    <w:name w:val="text"/>
    <w:basedOn w:val="Standaardalinea-lettertype"/>
    <w:rsid w:val="00D73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125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pzijnplek.nl/klyv-het-eerste-mes.html" TargetMode="External"/><Relationship Id="rId21" Type="http://schemas.openxmlformats.org/officeDocument/2006/relationships/hyperlink" Target="https://www.opzijnplek.nl/hamer-met-kort-houten-handvat.html" TargetMode="External"/><Relationship Id="rId42" Type="http://schemas.openxmlformats.org/officeDocument/2006/relationships/hyperlink" Target="https://www.opzijnplek.nl/stick-lets-buurtpakket-36-stuks.html" TargetMode="External"/><Relationship Id="rId47" Type="http://schemas.openxmlformats.org/officeDocument/2006/relationships/hyperlink" Target="https://www.opzijnplek.nl/kids-at-work-takel-met-5-meter-touw.html" TargetMode="External"/><Relationship Id="rId63" Type="http://schemas.openxmlformats.org/officeDocument/2006/relationships/hyperlink" Target="https://www.opzijnplek.nl/bladhark-bamboe.html" TargetMode="External"/><Relationship Id="rId68" Type="http://schemas.openxmlformats.org/officeDocument/2006/relationships/hyperlink" Target="https://www.opzijnplek.nl/houten-zandmolen-met-rad.html" TargetMode="External"/><Relationship Id="rId84" Type="http://schemas.openxmlformats.org/officeDocument/2006/relationships/hyperlink" Target="https://www.opzijnplek.nl/search/kids+at+work+pion/" TargetMode="External"/><Relationship Id="rId89" Type="http://schemas.openxmlformats.org/officeDocument/2006/relationships/hyperlink" Target="https://www.opzijnplek.nl/grapat-the-pendulum.html" TargetMode="External"/><Relationship Id="rId16" Type="http://schemas.openxmlformats.org/officeDocument/2006/relationships/hyperlink" Target="https://www.opzijnplek.nl/bresser-junior-kinderverrekijker-6-x-21.html" TargetMode="External"/><Relationship Id="rId11" Type="http://schemas.openxmlformats.org/officeDocument/2006/relationships/hyperlink" Target="https://www.opzijnplek.nl/search/tringa+doekaart/" TargetMode="External"/><Relationship Id="rId32" Type="http://schemas.openxmlformats.org/officeDocument/2006/relationships/hyperlink" Target="https://www.opzijnplek.nl/verhuisdeken-geschikt-voor-huttenbouw.html" TargetMode="External"/><Relationship Id="rId37" Type="http://schemas.openxmlformats.org/officeDocument/2006/relationships/hyperlink" Target="https://www.opzijnplek.nl/platte-ringen-set-4-stuks-35-60-cm.html" TargetMode="External"/><Relationship Id="rId53" Type="http://schemas.openxmlformats.org/officeDocument/2006/relationships/hyperlink" Target="https://www.opzijnplek.nl/phanomint-prisma.html" TargetMode="External"/><Relationship Id="rId58" Type="http://schemas.openxmlformats.org/officeDocument/2006/relationships/hyperlink" Target="https://www.opzijnplek.nl/houten-waterkanalen-waterbanen.html" TargetMode="External"/><Relationship Id="rId74" Type="http://schemas.openxmlformats.org/officeDocument/2006/relationships/hyperlink" Target="https://www.opzijnplek.nl/zandwagen.html" TargetMode="External"/><Relationship Id="rId79" Type="http://schemas.openxmlformats.org/officeDocument/2006/relationships/hyperlink" Target="https://www.opzijnplek.nl/team-ballenbaan-knikkerbaan.html" TargetMode="External"/><Relationship Id="rId102" Type="http://schemas.openxmlformats.org/officeDocument/2006/relationships/hyperlink" Target="https://www.opzijnplek.nl/kleine-avonturen-spel-voor-groepen.html" TargetMode="External"/><Relationship Id="rId5" Type="http://schemas.openxmlformats.org/officeDocument/2006/relationships/webSettings" Target="webSettings.xml"/><Relationship Id="rId90" Type="http://schemas.openxmlformats.org/officeDocument/2006/relationships/hyperlink" Target="https://www.opzijnplek.nl/korxx-big-blocks-14-grote-kurk-blokken.html" TargetMode="External"/><Relationship Id="rId95" Type="http://schemas.openxmlformats.org/officeDocument/2006/relationships/hyperlink" Target="https://www.opzijnplek.nl/speel.html" TargetMode="External"/><Relationship Id="rId22" Type="http://schemas.openxmlformats.org/officeDocument/2006/relationships/hyperlink" Target="https://www.opzijnplek.nl/kids-at-work-duimstok.html" TargetMode="External"/><Relationship Id="rId27" Type="http://schemas.openxmlformats.org/officeDocument/2006/relationships/hyperlink" Target="https://www.opzijnplek.nl/klyv-klassiek-kindermes.html" TargetMode="External"/><Relationship Id="rId43" Type="http://schemas.openxmlformats.org/officeDocument/2006/relationships/hyperlink" Target="https://www.opzijnplek.nl/stick-lets-schoolpakket-90-constructiestukken.html" TargetMode="External"/><Relationship Id="rId48" Type="http://schemas.openxmlformats.org/officeDocument/2006/relationships/hyperlink" Target="https://www.opzijnplek.nl/kids-at-work-weegschaal-voor-kinderen.html" TargetMode="External"/><Relationship Id="rId64" Type="http://schemas.openxmlformats.org/officeDocument/2006/relationships/hyperlink" Target="https://www.opzijnplek.nl/huckleberry-herbruikbare-waterballonnen.html" TargetMode="External"/><Relationship Id="rId69" Type="http://schemas.openxmlformats.org/officeDocument/2006/relationships/hyperlink" Target="https://www.opzijnplek.nl/houten-zandmolen-met-gaten.html" TargetMode="External"/><Relationship Id="rId80" Type="http://schemas.openxmlformats.org/officeDocument/2006/relationships/hyperlink" Target="https://www.opzijnplek.nl/bubblelab-zeepbellen-party-fun-edition.html" TargetMode="External"/><Relationship Id="rId85" Type="http://schemas.openxmlformats.org/officeDocument/2006/relationships/hyperlink" Target="https://www.opzijnplek.nl/creatieve-dobbelsteen-11-cm.html" TargetMode="External"/><Relationship Id="rId12" Type="http://schemas.openxmlformats.org/officeDocument/2006/relationships/hyperlink" Target="https://www.opzijnplek.nl/de-speurzoekers-map-8-zoekkaarten.html" TargetMode="External"/><Relationship Id="rId17" Type="http://schemas.openxmlformats.org/officeDocument/2006/relationships/hyperlink" Target="https://www.opzijnplek.nl/moses-stethoscoop.html" TargetMode="External"/><Relationship Id="rId33" Type="http://schemas.openxmlformats.org/officeDocument/2006/relationships/hyperlink" Target="https://www.opzijnplek.nl/kids-at-work-slackline-rood-175-meter.html" TargetMode="External"/><Relationship Id="rId38" Type="http://schemas.openxmlformats.org/officeDocument/2006/relationships/hyperlink" Target="https://www.opzijnplek.nl/tien-textuurzakjes-verschillende-kleuren.html" TargetMode="External"/><Relationship Id="rId59" Type="http://schemas.openxmlformats.org/officeDocument/2006/relationships/hyperlink" Target="https://www.opzijnplek.nl/search/zonnepapier/" TargetMode="External"/><Relationship Id="rId103" Type="http://schemas.openxmlformats.org/officeDocument/2006/relationships/hyperlink" Target="mailto:info@opzijnplek.nl" TargetMode="External"/><Relationship Id="rId20" Type="http://schemas.openxmlformats.org/officeDocument/2006/relationships/hyperlink" Target="https://www.opzijnplek.nl/sharing-nature-kaartenset.html" TargetMode="External"/><Relationship Id="rId41" Type="http://schemas.openxmlformats.org/officeDocument/2006/relationships/hyperlink" Target="https://www.opzijnplek.nl/kids-at-work-werpbal-regenboog.html" TargetMode="External"/><Relationship Id="rId54" Type="http://schemas.openxmlformats.org/officeDocument/2006/relationships/hyperlink" Target="https://www.opzijnplek.nl/waterbaan-en-knikkerbaan-5-delig.html" TargetMode="External"/><Relationship Id="rId62" Type="http://schemas.openxmlformats.org/officeDocument/2006/relationships/hyperlink" Target="https://www.opzijnplek.nl/kinderbezem-van-kokos.html" TargetMode="External"/><Relationship Id="rId70" Type="http://schemas.openxmlformats.org/officeDocument/2006/relationships/hyperlink" Target="https://www.opzijnplek.nl/houten-watertafel-met-trechters.html" TargetMode="External"/><Relationship Id="rId75" Type="http://schemas.openxmlformats.org/officeDocument/2006/relationships/hyperlink" Target="https://www.opzijnplek.nl/wheelie.html" TargetMode="External"/><Relationship Id="rId83" Type="http://schemas.openxmlformats.org/officeDocument/2006/relationships/hyperlink" Target="https://www.opzijnplek.nl/cooper-ropes-cooperatief-touwspel.html" TargetMode="External"/><Relationship Id="rId88" Type="http://schemas.openxmlformats.org/officeDocument/2006/relationships/hyperlink" Target="https://www.opzijnplek.nl/natural-earth-paint-kinderverf-set-experience.html" TargetMode="External"/><Relationship Id="rId91" Type="http://schemas.openxmlformats.org/officeDocument/2006/relationships/hyperlink" Target="https://www.opzijnplek.nl/korxx-big-blocks-28-grote-kurk-blokken.html" TargetMode="External"/><Relationship Id="rId96" Type="http://schemas.openxmlformats.org/officeDocument/2006/relationships/hyperlink" Target="https://www.opzijnplek.nl/expeditie-natuur.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opzijnplek.nl/moses-zak-microscoop.html" TargetMode="External"/><Relationship Id="rId23" Type="http://schemas.openxmlformats.org/officeDocument/2006/relationships/hyperlink" Target="https://www.opzijnplek.nl/kids-at-work-waterpas-van-hout.html" TargetMode="External"/><Relationship Id="rId28" Type="http://schemas.openxmlformats.org/officeDocument/2006/relationships/hyperlink" Target="https://www.opzijnplek.nl/kids-at-work-knijpers-voor-hutten-en-tenten-bouwen.html" TargetMode="External"/><Relationship Id="rId36" Type="http://schemas.openxmlformats.org/officeDocument/2006/relationships/hyperlink" Target="https://www.opzijnplek.nl/platte-ringen-set-4-stuks-35-60-cm.html" TargetMode="External"/><Relationship Id="rId49" Type="http://schemas.openxmlformats.org/officeDocument/2006/relationships/hyperlink" Target="https://www.opzijnplek.nl/kids-at-work-emmer-transparant.html" TargetMode="External"/><Relationship Id="rId57" Type="http://schemas.openxmlformats.org/officeDocument/2006/relationships/hyperlink" Target="https://www.opzijnplek.nl/kloddertrechter-turquoise.html" TargetMode="External"/><Relationship Id="rId106" Type="http://schemas.openxmlformats.org/officeDocument/2006/relationships/theme" Target="theme/theme1.xml"/><Relationship Id="rId10" Type="http://schemas.openxmlformats.org/officeDocument/2006/relationships/hyperlink" Target="https://www.opzijnplek.nl/folkmanis-handpop-egel.html" TargetMode="External"/><Relationship Id="rId31" Type="http://schemas.openxmlformats.org/officeDocument/2006/relationships/hyperlink" Target="https://www.opzijnplek.nl/camouflagedoek.html" TargetMode="External"/><Relationship Id="rId44" Type="http://schemas.openxmlformats.org/officeDocument/2006/relationships/hyperlink" Target="https://www.opzijnplek.nl/stick-lets-mega-fort-kit-18-stuks.html" TargetMode="External"/><Relationship Id="rId52" Type="http://schemas.openxmlformats.org/officeDocument/2006/relationships/hyperlink" Target="https://www.opzijnplek.nl/stevige-schep.html" TargetMode="External"/><Relationship Id="rId60" Type="http://schemas.openxmlformats.org/officeDocument/2006/relationships/hyperlink" Target="https://www.opzijnplek.nl/pannen-modderkeukenset.html" TargetMode="External"/><Relationship Id="rId65" Type="http://schemas.openxmlformats.org/officeDocument/2006/relationships/hyperlink" Target="https://www.opzijnplek.nl/olifu-bikez-kruiwagen-4-6-jaar.html" TargetMode="External"/><Relationship Id="rId73" Type="http://schemas.openxmlformats.org/officeDocument/2006/relationships/hyperlink" Target="https://www.opzijnplek.nl/houten-zandbak-weegschaal.html" TargetMode="External"/><Relationship Id="rId78" Type="http://schemas.openxmlformats.org/officeDocument/2006/relationships/hyperlink" Target="https://www.opzijnplek.nl/mader-springtouw-2-meter.html" TargetMode="External"/><Relationship Id="rId81" Type="http://schemas.openxmlformats.org/officeDocument/2006/relationships/hyperlink" Target="https://www.opzijnplek.nl/flying-disc-frisbee.html" TargetMode="External"/><Relationship Id="rId86" Type="http://schemas.openxmlformats.org/officeDocument/2006/relationships/hyperlink" Target="https://www.opzijnplek.nl/creatieve-dobbelsteen-15-cm.html" TargetMode="External"/><Relationship Id="rId94" Type="http://schemas.openxmlformats.org/officeDocument/2006/relationships/hyperlink" Target="https://www.opzijnplek.nl/bambox-bamboestokjes-bouwen-met-bamboe.html" TargetMode="External"/><Relationship Id="rId99" Type="http://schemas.openxmlformats.org/officeDocument/2006/relationships/hyperlink" Target="https://www.opzijnplek.nl/buiten-spelen.html" TargetMode="External"/><Relationship Id="rId101" Type="http://schemas.openxmlformats.org/officeDocument/2006/relationships/hyperlink" Target="https://www.opzijnplek.nl/sharing-nature-kaartenset.html" TargetMode="External"/><Relationship Id="rId4" Type="http://schemas.openxmlformats.org/officeDocument/2006/relationships/settings" Target="settings.xml"/><Relationship Id="rId9" Type="http://schemas.openxmlformats.org/officeDocument/2006/relationships/hyperlink" Target="https://www.opzijnplek.nl/folkmanis-handpop-vlinder-lifecycle.html" TargetMode="External"/><Relationship Id="rId13" Type="http://schemas.openxmlformats.org/officeDocument/2006/relationships/hyperlink" Target="https://www.opzijnplek.nl/navir-stevige-loep.html" TargetMode="External"/><Relationship Id="rId18" Type="http://schemas.openxmlformats.org/officeDocument/2006/relationships/hyperlink" Target="https://www.opzijnplek.nl/terrariumbak-insectendoos.html" TargetMode="External"/><Relationship Id="rId39" Type="http://schemas.openxmlformats.org/officeDocument/2006/relationships/hyperlink" Target="https://www.opzijnplek.nl/kids-at-work-jute-zak-voor-zaklopen.html" TargetMode="External"/><Relationship Id="rId34" Type="http://schemas.openxmlformats.org/officeDocument/2006/relationships/hyperlink" Target="https://www.opzijnplek.nl/set-activiteiten-of-werpringen.html" TargetMode="External"/><Relationship Id="rId50" Type="http://schemas.openxmlformats.org/officeDocument/2006/relationships/hyperlink" Target="https://www.opzijnplek.nl/superstevige-transparante-emmer.html" TargetMode="External"/><Relationship Id="rId55" Type="http://schemas.openxmlformats.org/officeDocument/2006/relationships/hyperlink" Target="https://www.opzijnplek.nl/hq-ready-sleddy-go-rainbow-handzame-trekvlieger.html" TargetMode="External"/><Relationship Id="rId76" Type="http://schemas.openxmlformats.org/officeDocument/2006/relationships/hyperlink" Target="https://www.opzijnplek.nl/stoplicht.html" TargetMode="External"/><Relationship Id="rId97" Type="http://schemas.openxmlformats.org/officeDocument/2006/relationships/hyperlink" Target="https://www.opzijnplek.nl/herken-wie-ik-ben.html" TargetMode="External"/><Relationship Id="rId104" Type="http://schemas.openxmlformats.org/officeDocument/2006/relationships/hyperlink" Target="tel:+31%20(0)71%20785%2036%2090" TargetMode="External"/><Relationship Id="rId7" Type="http://schemas.openxmlformats.org/officeDocument/2006/relationships/image" Target="media/image2.svg"/><Relationship Id="rId71" Type="http://schemas.openxmlformats.org/officeDocument/2006/relationships/hyperlink" Target="https://www.opzijnplek.nl/houten-watertafel-yoyo-waterbaan.html" TargetMode="External"/><Relationship Id="rId92" Type="http://schemas.openxmlformats.org/officeDocument/2006/relationships/hyperlink" Target="https://www.opzijnplek.nl/korxx-60-kurk-blokken.html" TargetMode="External"/><Relationship Id="rId2" Type="http://schemas.openxmlformats.org/officeDocument/2006/relationships/numbering" Target="numbering.xml"/><Relationship Id="rId29" Type="http://schemas.openxmlformats.org/officeDocument/2006/relationships/hyperlink" Target="https://www.opzijnplek.nl/speelbelovend-grote-speelknijper-4-stuks.html" TargetMode="External"/><Relationship Id="rId24" Type="http://schemas.openxmlformats.org/officeDocument/2006/relationships/hyperlink" Target="https://www.opzijnplek.nl/kids-at-work-touw-15-meter.html" TargetMode="External"/><Relationship Id="rId40" Type="http://schemas.openxmlformats.org/officeDocument/2006/relationships/hyperlink" Target="https://www.opzijnplek.nl/kids-at-work-vier-jute-zakken-voor-zaklopen.html" TargetMode="External"/><Relationship Id="rId45" Type="http://schemas.openxmlformats.org/officeDocument/2006/relationships/hyperlink" Target="https://www.opzijnplek.nl/houten-speelboog-759-42-cm.html" TargetMode="External"/><Relationship Id="rId66" Type="http://schemas.openxmlformats.org/officeDocument/2006/relationships/hyperlink" Target="https://www.opzijnplek.nl/stevige-kruiwagen.html" TargetMode="External"/><Relationship Id="rId87" Type="http://schemas.openxmlformats.org/officeDocument/2006/relationships/hyperlink" Target="https://www.opzijnplek.nl/crayon-rocks-just-rocks-box-16-kleuren.html" TargetMode="External"/><Relationship Id="rId61" Type="http://schemas.openxmlformats.org/officeDocument/2006/relationships/hyperlink" Target="https://www.opzijnplek.nl/kids-at-work-kabelbaan.html" TargetMode="External"/><Relationship Id="rId82" Type="http://schemas.openxmlformats.org/officeDocument/2006/relationships/hyperlink" Target="https://www.opzijnplek.nl/ogodisk-swift-frisbee-en-werpspel.html" TargetMode="External"/><Relationship Id="rId19" Type="http://schemas.openxmlformats.org/officeDocument/2006/relationships/hyperlink" Target="https://www.opzijnplek.nl/mader-bloemenpers.html" TargetMode="External"/><Relationship Id="rId14" Type="http://schemas.openxmlformats.org/officeDocument/2006/relationships/hyperlink" Target="https://www.opzijnplek.nl/navir-loeppotje-met-spin.html" TargetMode="External"/><Relationship Id="rId30" Type="http://schemas.openxmlformats.org/officeDocument/2006/relationships/hyperlink" Target="https://www.opzijnplek.nl/camouflagenet.html" TargetMode="External"/><Relationship Id="rId35" Type="http://schemas.openxmlformats.org/officeDocument/2006/relationships/hyperlink" Target="https://www.opzijnplek.nl/platte-ringen-set-4-stuks-35-60-cm.html" TargetMode="External"/><Relationship Id="rId56" Type="http://schemas.openxmlformats.org/officeDocument/2006/relationships/hyperlink" Target="https://www.opzijnplek.nl/search/zandkammen/" TargetMode="External"/><Relationship Id="rId77" Type="http://schemas.openxmlformats.org/officeDocument/2006/relationships/hyperlink" Target="https://www.opzijnplek.nl/kids-at-work-springtouw-5-meter.html" TargetMode="External"/><Relationship Id="rId100" Type="http://schemas.openxmlformats.org/officeDocument/2006/relationships/hyperlink" Target="https://www.opzijnplek.nl/24-snel-te-herkennen-vogelgeluiden.html" TargetMode="External"/><Relationship Id="rId105" Type="http://schemas.openxmlformats.org/officeDocument/2006/relationships/fontTable" Target="fontTable.xml"/><Relationship Id="rId8" Type="http://schemas.openxmlformats.org/officeDocument/2006/relationships/hyperlink" Target="mailto:info@opzijnplek.nl" TargetMode="External"/><Relationship Id="rId51" Type="http://schemas.openxmlformats.org/officeDocument/2006/relationships/hyperlink" Target="https://www.opzijnplek.nl/lepale-shovel-kinderschep-blauw.html" TargetMode="External"/><Relationship Id="rId72" Type="http://schemas.openxmlformats.org/officeDocument/2006/relationships/hyperlink" Target="https://www.opzijnplek.nl/houten-watertafel-druppels-opvangen.html" TargetMode="External"/><Relationship Id="rId93" Type="http://schemas.openxmlformats.org/officeDocument/2006/relationships/hyperlink" Target="https://www.opzijnplek.nl/korxx-cuboid-xl-140-kurk-bouwblokken.html" TargetMode="External"/><Relationship Id="rId98" Type="http://schemas.openxmlformats.org/officeDocument/2006/relationships/hyperlink" Target="https://www.opzijnplek.nl/natuuractiviteitenboek-alle-kinderen-naar-buiten.html" TargetMode="External"/><Relationship Id="rId3" Type="http://schemas.openxmlformats.org/officeDocument/2006/relationships/styles" Target="styles.xml"/><Relationship Id="rId25" Type="http://schemas.openxmlformats.org/officeDocument/2006/relationships/hyperlink" Target="https://www.opzijnplek.nl/gieter-5-liter-aquablauw.html" TargetMode="External"/><Relationship Id="rId46" Type="http://schemas.openxmlformats.org/officeDocument/2006/relationships/hyperlink" Target="https://www.opzijnplek.nl/meetgereedschapset.html" TargetMode="External"/><Relationship Id="rId67" Type="http://schemas.openxmlformats.org/officeDocument/2006/relationships/hyperlink" Target="https://www.opzijnplek.nl/houten-zandglijba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1995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kiki van leeuwen</cp:lastModifiedBy>
  <cp:revision>16</cp:revision>
  <cp:lastPrinted>2026-06-10T19:51:00Z</cp:lastPrinted>
  <dcterms:created xsi:type="dcterms:W3CDTF">2026-06-08T17:14:00Z</dcterms:created>
  <dcterms:modified xsi:type="dcterms:W3CDTF">2026-06-12T10:01:00Z</dcterms:modified>
  <cp:category/>
</cp:coreProperties>
</file>