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640D" w14:textId="3E780521" w:rsidR="00ED5248" w:rsidRPr="008E1FE5" w:rsidRDefault="008E1FE5">
      <w:pPr>
        <w:pStyle w:val="Kop1"/>
        <w:rPr>
          <w:sz w:val="32"/>
          <w:szCs w:val="32"/>
        </w:rPr>
      </w:pPr>
      <w:r w:rsidRPr="008E1FE5">
        <w:rPr>
          <w:sz w:val="32"/>
          <w:szCs w:val="32"/>
        </w:rPr>
        <w:t xml:space="preserve">Aspius.nl </w:t>
      </w:r>
      <w:proofErr w:type="spellStart"/>
      <w:r w:rsidR="00000000" w:rsidRPr="008E1FE5">
        <w:rPr>
          <w:sz w:val="32"/>
          <w:szCs w:val="32"/>
        </w:rPr>
        <w:t>Garantie</w:t>
      </w:r>
      <w:proofErr w:type="spellEnd"/>
      <w:r w:rsidR="00000000" w:rsidRPr="008E1FE5">
        <w:rPr>
          <w:sz w:val="32"/>
          <w:szCs w:val="32"/>
        </w:rPr>
        <w:t xml:space="preserve"> </w:t>
      </w:r>
      <w:proofErr w:type="spellStart"/>
      <w:r w:rsidR="00000000" w:rsidRPr="008E1FE5">
        <w:rPr>
          <w:sz w:val="32"/>
          <w:szCs w:val="32"/>
        </w:rPr>
        <w:t>Aanvraagformulier</w:t>
      </w:r>
      <w:proofErr w:type="spellEnd"/>
      <w:r w:rsidR="00000000" w:rsidRPr="008E1FE5">
        <w:rPr>
          <w:sz w:val="32"/>
          <w:szCs w:val="32"/>
        </w:rPr>
        <w:t xml:space="preserve"> (in </w:t>
      </w:r>
      <w:proofErr w:type="spellStart"/>
      <w:r w:rsidR="00000000" w:rsidRPr="008E1FE5">
        <w:rPr>
          <w:sz w:val="32"/>
          <w:szCs w:val="32"/>
        </w:rPr>
        <w:t>te</w:t>
      </w:r>
      <w:proofErr w:type="spellEnd"/>
      <w:r w:rsidR="00000000" w:rsidRPr="008E1FE5">
        <w:rPr>
          <w:sz w:val="32"/>
          <w:szCs w:val="32"/>
        </w:rPr>
        <w:t xml:space="preserve"> </w:t>
      </w:r>
      <w:proofErr w:type="spellStart"/>
      <w:r w:rsidR="00000000" w:rsidRPr="008E1FE5">
        <w:rPr>
          <w:sz w:val="32"/>
          <w:szCs w:val="32"/>
        </w:rPr>
        <w:t>vullen</w:t>
      </w:r>
      <w:proofErr w:type="spellEnd"/>
      <w:r w:rsidR="00000000" w:rsidRPr="008E1FE5">
        <w:rPr>
          <w:sz w:val="32"/>
          <w:szCs w:val="32"/>
        </w:rPr>
        <w:t xml:space="preserve"> door klant)</w:t>
      </w:r>
    </w:p>
    <w:p w14:paraId="589F2F79" w14:textId="77777777" w:rsidR="00ED5248" w:rsidRDefault="00000000">
      <w:pPr>
        <w:pStyle w:val="Kop2"/>
      </w:pPr>
      <w:r>
        <w:t>Klantgegevens</w:t>
      </w:r>
    </w:p>
    <w:p w14:paraId="6DED0C3F" w14:textId="77777777" w:rsidR="00ED5248" w:rsidRDefault="00000000">
      <w:r>
        <w:t>Naam:</w:t>
      </w:r>
    </w:p>
    <w:p w14:paraId="549E5535" w14:textId="25DB9988" w:rsidR="008E1FE5" w:rsidRDefault="00000000">
      <w:r>
        <w:t>______________________________________________</w:t>
      </w:r>
      <w:r w:rsidR="008E1FE5">
        <w:t>___________________________________________________________</w:t>
      </w:r>
    </w:p>
    <w:p w14:paraId="09BBB6C4" w14:textId="77777777" w:rsidR="00ED5248" w:rsidRDefault="00000000">
      <w:r>
        <w:t>Adres:</w:t>
      </w:r>
    </w:p>
    <w:p w14:paraId="015F3EB2" w14:textId="7A6D8F47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3DF4DCB3" w14:textId="77777777" w:rsidR="00ED5248" w:rsidRDefault="00000000">
      <w:r>
        <w:t>Postcode &amp; Plaats:</w:t>
      </w:r>
    </w:p>
    <w:p w14:paraId="75C3950B" w14:textId="3888296F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6B39C061" w14:textId="77777777" w:rsidR="00ED5248" w:rsidRDefault="00000000">
      <w:r>
        <w:t>E-mail:</w:t>
      </w:r>
    </w:p>
    <w:p w14:paraId="21962CF8" w14:textId="484C7318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1947F6F2" w14:textId="77777777" w:rsidR="00ED5248" w:rsidRDefault="00000000">
      <w:proofErr w:type="gramStart"/>
      <w:r>
        <w:t>Telefoonnummer</w:t>
      </w:r>
      <w:proofErr w:type="gramEnd"/>
      <w:r>
        <w:t>:</w:t>
      </w:r>
    </w:p>
    <w:p w14:paraId="78D95503" w14:textId="5D6CE9E4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449F4FA6" w14:textId="77777777" w:rsidR="00ED5248" w:rsidRDefault="00000000">
      <w:pPr>
        <w:pStyle w:val="Kop2"/>
      </w:pPr>
      <w:r>
        <w:t>Aankoopgegevens</w:t>
      </w:r>
    </w:p>
    <w:p w14:paraId="2EBF5B03" w14:textId="77777777" w:rsidR="00ED5248" w:rsidRDefault="00000000">
      <w:r>
        <w:t>Productnaam / Model:</w:t>
      </w:r>
    </w:p>
    <w:p w14:paraId="7E135568" w14:textId="5F0E4A57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46C07662" w14:textId="77777777" w:rsidR="00ED5248" w:rsidRDefault="00000000">
      <w:r>
        <w:t>Serienummer (indien van toepassing):</w:t>
      </w:r>
    </w:p>
    <w:p w14:paraId="608A7454" w14:textId="5A0B3FA6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3A9D957B" w14:textId="77777777" w:rsidR="00ED5248" w:rsidRDefault="00000000">
      <w:r>
        <w:t>Aankoopdatum:</w:t>
      </w:r>
    </w:p>
    <w:p w14:paraId="4A7C56CA" w14:textId="23D7DD6C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1F1A6BAF" w14:textId="0C12516A" w:rsidR="00ED5248" w:rsidRDefault="00000000">
      <w:proofErr w:type="spellStart"/>
      <w:r>
        <w:t>Ordernummer</w:t>
      </w:r>
      <w:proofErr w:type="spellEnd"/>
      <w:r w:rsidR="008E1FE5">
        <w:t xml:space="preserve"> (ORD)</w:t>
      </w:r>
      <w:r>
        <w:t>:</w:t>
      </w:r>
    </w:p>
    <w:p w14:paraId="53A1EC6B" w14:textId="5B6556F0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05F7A888" w14:textId="2A8ABF62" w:rsidR="00ED5248" w:rsidRDefault="008E1FE5">
      <w:proofErr w:type="spellStart"/>
      <w:r>
        <w:t>Garantie</w:t>
      </w:r>
      <w:proofErr w:type="spellEnd"/>
      <w:r>
        <w:t xml:space="preserve"> </w:t>
      </w:r>
      <w:proofErr w:type="spellStart"/>
      <w:r>
        <w:t>aanvraag</w:t>
      </w:r>
      <w:proofErr w:type="spellEnd"/>
      <w:r>
        <w:t xml:space="preserve"> datum:</w:t>
      </w:r>
    </w:p>
    <w:p w14:paraId="00A53B99" w14:textId="0C5B0999" w:rsidR="008E1FE5" w:rsidRDefault="008E1FE5">
      <w:r>
        <w:t>_________________________________________________________________________________________________________</w:t>
      </w:r>
    </w:p>
    <w:p w14:paraId="09090CDA" w14:textId="5763E5EA" w:rsidR="00ED5248" w:rsidRDefault="00ED5248"/>
    <w:p w14:paraId="524114F3" w14:textId="77777777" w:rsidR="008E1FE5" w:rsidRDefault="008E1FE5"/>
    <w:p w14:paraId="3B3EB773" w14:textId="77777777" w:rsidR="00ED5248" w:rsidRDefault="00000000">
      <w:pPr>
        <w:pStyle w:val="Kop2"/>
      </w:pPr>
      <w:proofErr w:type="spellStart"/>
      <w:r>
        <w:lastRenderedPageBreak/>
        <w:t>Omschrijving</w:t>
      </w:r>
      <w:proofErr w:type="spellEnd"/>
      <w:r>
        <w:t xml:space="preserve"> van het </w:t>
      </w:r>
      <w:proofErr w:type="spellStart"/>
      <w:r>
        <w:t>probleem</w:t>
      </w:r>
      <w:proofErr w:type="spellEnd"/>
    </w:p>
    <w:p w14:paraId="70108FB7" w14:textId="77777777" w:rsidR="00ED5248" w:rsidRDefault="00000000">
      <w:r>
        <w:t>Beschrijf het defect zo duidelijk mogelijk:</w:t>
      </w:r>
    </w:p>
    <w:p w14:paraId="4666509F" w14:textId="270CACB0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1DD5FE42" w14:textId="72AF209C" w:rsidR="008E1FE5" w:rsidRDefault="008E1FE5">
      <w:r>
        <w:t>_________________________________________________________________________________________________________</w:t>
      </w:r>
    </w:p>
    <w:p w14:paraId="1415DF81" w14:textId="01ED8070" w:rsidR="008E1FE5" w:rsidRDefault="008E1FE5">
      <w:r>
        <w:t>_________________________________________________________________________________________________________</w:t>
      </w:r>
    </w:p>
    <w:p w14:paraId="5E2FC864" w14:textId="438302F9" w:rsidR="00ED5248" w:rsidRDefault="00000000">
      <w:proofErr w:type="spellStart"/>
      <w:r>
        <w:t>Wanneer</w:t>
      </w:r>
      <w:proofErr w:type="spellEnd"/>
      <w:r>
        <w:t xml:space="preserve"> trad het </w:t>
      </w:r>
      <w:proofErr w:type="spellStart"/>
      <w:r>
        <w:t>probleem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eerst op?</w:t>
      </w:r>
    </w:p>
    <w:p w14:paraId="6A277BFE" w14:textId="6FF6FA78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07CCAD0C" w14:textId="77777777" w:rsidR="00ED5248" w:rsidRDefault="00000000">
      <w:r>
        <w:t>Is het probleem voortdurend aanwezig of soms?</w:t>
      </w:r>
    </w:p>
    <w:p w14:paraId="52175CCE" w14:textId="52974ADF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6550348F" w14:textId="77777777" w:rsidR="00ED5248" w:rsidRDefault="00000000">
      <w:pPr>
        <w:pStyle w:val="Kop2"/>
      </w:pPr>
      <w:r>
        <w:t>Bijlagen (optioneel)</w:t>
      </w:r>
    </w:p>
    <w:p w14:paraId="50FD371A" w14:textId="77777777" w:rsidR="00ED5248" w:rsidRDefault="00000000">
      <w:r>
        <w:t>Foto’s toegevoegd: Ja / Nee</w:t>
      </w:r>
    </w:p>
    <w:p w14:paraId="1D37C287" w14:textId="125DFB82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7F2E85F6" w14:textId="77777777" w:rsidR="00ED5248" w:rsidRDefault="00000000">
      <w:r>
        <w:t>Video toegevoegd: Ja / Nee</w:t>
      </w:r>
    </w:p>
    <w:p w14:paraId="36D6352A" w14:textId="44F62250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52C25D68" w14:textId="77777777" w:rsidR="00ED5248" w:rsidRDefault="00000000">
      <w:pPr>
        <w:pStyle w:val="Kop2"/>
      </w:pPr>
      <w:r>
        <w:t>Retour / Garantievoorwaarden</w:t>
      </w:r>
    </w:p>
    <w:p w14:paraId="05862DC2" w14:textId="77777777" w:rsidR="00ED5248" w:rsidRDefault="00000000">
      <w:r>
        <w:t>Ik bevestig dat het product correct is gebruikt volgens de handleiding. (Ja/Nee)</w:t>
      </w:r>
    </w:p>
    <w:p w14:paraId="07963031" w14:textId="427C43B8" w:rsidR="00ED5248" w:rsidRDefault="00000000">
      <w:r>
        <w:t>______________________________________________</w:t>
      </w:r>
      <w:r w:rsidR="008E1FE5">
        <w:t>___________________________________________________________</w:t>
      </w:r>
    </w:p>
    <w:p w14:paraId="0EDC214F" w14:textId="69556165" w:rsidR="00ED5248" w:rsidRDefault="008E1FE5">
      <w:r w:rsidRPr="008E1FE5">
        <w:t xml:space="preserve">Ik </w:t>
      </w:r>
      <w:proofErr w:type="spellStart"/>
      <w:r w:rsidRPr="008E1FE5">
        <w:t>bevestig</w:t>
      </w:r>
      <w:proofErr w:type="spellEnd"/>
      <w:r w:rsidRPr="008E1FE5">
        <w:t xml:space="preserve"> </w:t>
      </w:r>
      <w:proofErr w:type="spellStart"/>
      <w:r w:rsidRPr="008E1FE5">
        <w:t>dat</w:t>
      </w:r>
      <w:proofErr w:type="spellEnd"/>
      <w:r w:rsidRPr="008E1FE5">
        <w:t xml:space="preserve"> </w:t>
      </w:r>
      <w:proofErr w:type="spellStart"/>
      <w:r w:rsidRPr="008E1FE5">
        <w:t>eventuele</w:t>
      </w:r>
      <w:proofErr w:type="spellEnd"/>
      <w:r w:rsidRPr="008E1FE5">
        <w:t xml:space="preserve"> </w:t>
      </w:r>
      <w:proofErr w:type="spellStart"/>
      <w:r w:rsidRPr="008E1FE5">
        <w:t>kosten</w:t>
      </w:r>
      <w:proofErr w:type="spellEnd"/>
      <w:r w:rsidRPr="008E1FE5">
        <w:t xml:space="preserve"> </w:t>
      </w:r>
      <w:proofErr w:type="spellStart"/>
      <w:r w:rsidRPr="008E1FE5">
        <w:t>bij</w:t>
      </w:r>
      <w:proofErr w:type="spellEnd"/>
      <w:r w:rsidRPr="008E1FE5">
        <w:t xml:space="preserve"> </w:t>
      </w:r>
      <w:proofErr w:type="spellStart"/>
      <w:r w:rsidRPr="008E1FE5">
        <w:t>een</w:t>
      </w:r>
      <w:proofErr w:type="spellEnd"/>
      <w:r w:rsidRPr="008E1FE5">
        <w:t xml:space="preserve"> </w:t>
      </w:r>
      <w:proofErr w:type="spellStart"/>
      <w:r w:rsidRPr="008E1FE5">
        <w:t>niet-garantiegeval</w:t>
      </w:r>
      <w:proofErr w:type="spellEnd"/>
      <w:r w:rsidRPr="008E1FE5">
        <w:t xml:space="preserve"> </w:t>
      </w:r>
      <w:proofErr w:type="spellStart"/>
      <w:r w:rsidRPr="008E1FE5">
        <w:t>voor</w:t>
      </w:r>
      <w:proofErr w:type="spellEnd"/>
      <w:r w:rsidRPr="008E1FE5">
        <w:t xml:space="preserve"> </w:t>
      </w:r>
      <w:proofErr w:type="spellStart"/>
      <w:r w:rsidRPr="008E1FE5">
        <w:t>mijn</w:t>
      </w:r>
      <w:proofErr w:type="spellEnd"/>
      <w:r w:rsidRPr="008E1FE5">
        <w:t xml:space="preserve"> </w:t>
      </w:r>
      <w:proofErr w:type="spellStart"/>
      <w:r w:rsidRPr="008E1FE5">
        <w:t>rekening</w:t>
      </w:r>
      <w:proofErr w:type="spellEnd"/>
      <w:r w:rsidRPr="008E1FE5">
        <w:t xml:space="preserve"> </w:t>
      </w:r>
      <w:proofErr w:type="spellStart"/>
      <w:r w:rsidRPr="008E1FE5">
        <w:t>zijn</w:t>
      </w:r>
      <w:proofErr w:type="spellEnd"/>
      <w:r w:rsidRPr="008E1FE5">
        <w:t>.</w:t>
      </w:r>
      <w:r>
        <w:t xml:space="preserve"> (Ja/Nee)</w:t>
      </w:r>
    </w:p>
    <w:p w14:paraId="382BBEA3" w14:textId="7DD12D15" w:rsidR="008E1FE5" w:rsidRDefault="008E1FE5">
      <w:r>
        <w:t>_________________________________________________________________________________________________________</w:t>
      </w:r>
    </w:p>
    <w:p w14:paraId="1E8AB3E3" w14:textId="77777777" w:rsidR="008E1FE5" w:rsidRDefault="008E1FE5"/>
    <w:sectPr w:rsidR="008E1F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484242">
    <w:abstractNumId w:val="8"/>
  </w:num>
  <w:num w:numId="2" w16cid:durableId="633800563">
    <w:abstractNumId w:val="6"/>
  </w:num>
  <w:num w:numId="3" w16cid:durableId="865294393">
    <w:abstractNumId w:val="5"/>
  </w:num>
  <w:num w:numId="4" w16cid:durableId="1851871185">
    <w:abstractNumId w:val="4"/>
  </w:num>
  <w:num w:numId="5" w16cid:durableId="1190291051">
    <w:abstractNumId w:val="7"/>
  </w:num>
  <w:num w:numId="6" w16cid:durableId="101001645">
    <w:abstractNumId w:val="3"/>
  </w:num>
  <w:num w:numId="7" w16cid:durableId="218631037">
    <w:abstractNumId w:val="2"/>
  </w:num>
  <w:num w:numId="8" w16cid:durableId="153374577">
    <w:abstractNumId w:val="1"/>
  </w:num>
  <w:num w:numId="9" w16cid:durableId="58060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1FE5"/>
    <w:rsid w:val="00AA1D8D"/>
    <w:rsid w:val="00B47730"/>
    <w:rsid w:val="00CB0664"/>
    <w:rsid w:val="00D739D6"/>
    <w:rsid w:val="00E54F2A"/>
    <w:rsid w:val="00ED52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AF198"/>
  <w14:defaultImageDpi w14:val="300"/>
  <w15:docId w15:val="{06124C7C-F612-485B-8233-D8DADF9F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Jitse De Jong</cp:lastModifiedBy>
  <cp:revision>2</cp:revision>
  <dcterms:created xsi:type="dcterms:W3CDTF">2025-12-04T22:26:00Z</dcterms:created>
  <dcterms:modified xsi:type="dcterms:W3CDTF">2025-12-04T22:26:00Z</dcterms:modified>
  <cp:category/>
</cp:coreProperties>
</file>